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2f2a3" w14:textId="7c2f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және діни бірлестіктер туралы</w:t>
      </w:r>
    </w:p>
    <w:p>
      <w:pPr>
        <w:spacing w:after="0"/>
        <w:ind w:left="0"/>
        <w:jc w:val="both"/>
      </w:pPr>
      <w:r>
        <w:rPr>
          <w:rFonts w:ascii="Times New Roman"/>
          <w:b w:val="false"/>
          <w:i w:val="false"/>
          <w:color w:val="000000"/>
          <w:sz w:val="28"/>
        </w:rPr>
        <w:t>Қазақстан Республикасының 2011 жылғы 11 қазандағы № 483-ІV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Заңының қолданысқа енгізілу тәртібін </w:t>
      </w:r>
      <w:r>
        <w:rPr>
          <w:rFonts w:ascii="Times New Roman"/>
          <w:b w:val="false"/>
          <w:i w:val="false"/>
          <w:color w:val="ff0000"/>
          <w:sz w:val="28"/>
        </w:rPr>
        <w:t>25-баптан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Қазақстан Республикасының өзін демократиялық, зайырлы мемлекет ретiнде орнықтыратынын, әркiмнiң ар-ождан бостандығы құқығын растайтынын, әркiмнiң дiни нанымына қарамастан тең құқылы болуына кепілдік беретінін, ханафи бағытындағы исламның және православиелік христиандықтың халықтың мәдениетінің дамуы мен рухани өміріндегі тарихи рөлін танитынын, Қазақстан халқының рухани мұрасымен үйлесетін басқа да діндерді құрметтейтінін, конфессияаралық келісімнің, діни тағаттылықтың және азаматтардың діни нанымдарын құрметтеудің маңыздылығын танитынын негізге алады.</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негiзгі ұғымдар</w:t>
      </w:r>
    </w:p>
    <w:bookmarkStart w:name="z4" w:id="1"/>
    <w:p>
      <w:pPr>
        <w:spacing w:after="0"/>
        <w:ind w:left="0"/>
        <w:jc w:val="both"/>
      </w:pPr>
      <w:r>
        <w:rPr>
          <w:rFonts w:ascii="Times New Roman"/>
          <w:b w:val="false"/>
          <w:i w:val="false"/>
          <w:color w:val="000000"/>
          <w:sz w:val="28"/>
        </w:rPr>
        <w:t>
      Осы Заңда мынадай негiзгi ұғымдар пайдаланылады:</w:t>
      </w:r>
    </w:p>
    <w:bookmarkEnd w:id="1"/>
    <w:bookmarkStart w:name="z5" w:id="2"/>
    <w:p>
      <w:pPr>
        <w:spacing w:after="0"/>
        <w:ind w:left="0"/>
        <w:jc w:val="both"/>
      </w:pPr>
      <w:r>
        <w:rPr>
          <w:rFonts w:ascii="Times New Roman"/>
          <w:b w:val="false"/>
          <w:i w:val="false"/>
          <w:color w:val="000000"/>
          <w:sz w:val="28"/>
        </w:rPr>
        <w:t>
      1) ғибадат үйі (ғимараты) – құдайға құлшылық етуге, дұға оқылатын және діни жиналыстарға, діни тәу етуге (мінажат етуге) арналған орын;</w:t>
      </w:r>
    </w:p>
    <w:bookmarkEnd w:id="2"/>
    <w:p>
      <w:pPr>
        <w:spacing w:after="0"/>
        <w:ind w:left="0"/>
        <w:jc w:val="both"/>
      </w:pPr>
      <w:r>
        <w:rPr>
          <w:rFonts w:ascii="Times New Roman"/>
          <w:b w:val="false"/>
          <w:i w:val="false"/>
          <w:color w:val="000000"/>
          <w:sz w:val="28"/>
        </w:rPr>
        <w:t>
      1-1)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p>
    <w:bookmarkStart w:name="z6" w:id="3"/>
    <w:p>
      <w:pPr>
        <w:spacing w:after="0"/>
        <w:ind w:left="0"/>
        <w:jc w:val="both"/>
      </w:pPr>
      <w:r>
        <w:rPr>
          <w:rFonts w:ascii="Times New Roman"/>
          <w:b w:val="false"/>
          <w:i w:val="false"/>
          <w:color w:val="000000"/>
          <w:sz w:val="28"/>
        </w:rPr>
        <w:t>
      2) діни қызмет – діндарлардың діни қажеттіліктерін қанағаттандыруға бағытталған қызмет;</w:t>
      </w:r>
    </w:p>
    <w:bookmarkEnd w:id="3"/>
    <w:bookmarkStart w:name="z7" w:id="4"/>
    <w:p>
      <w:pPr>
        <w:spacing w:after="0"/>
        <w:ind w:left="0"/>
        <w:jc w:val="both"/>
      </w:pPr>
      <w:r>
        <w:rPr>
          <w:rFonts w:ascii="Times New Roman"/>
          <w:b w:val="false"/>
          <w:i w:val="false"/>
          <w:color w:val="000000"/>
          <w:sz w:val="28"/>
        </w:rPr>
        <w:t>
      3) діни қызметші – діни, уағыздаушылық қызметке тиісті діни бірлестік уәкілеттік берген адам;</w:t>
      </w:r>
    </w:p>
    <w:bookmarkEnd w:id="4"/>
    <w:bookmarkStart w:name="z8" w:id="5"/>
    <w:p>
      <w:pPr>
        <w:spacing w:after="0"/>
        <w:ind w:left="0"/>
        <w:jc w:val="both"/>
      </w:pPr>
      <w:r>
        <w:rPr>
          <w:rFonts w:ascii="Times New Roman"/>
          <w:b w:val="false"/>
          <w:i w:val="false"/>
          <w:color w:val="000000"/>
          <w:sz w:val="28"/>
        </w:rPr>
        <w:t>
      4) діни мазмұндағы ақпараттық материал – кез келген материалдық жеткізгіштегі діни сипаттағы баспалық, электрондық және өзге де ақпарат;</w:t>
      </w:r>
    </w:p>
    <w:bookmarkEnd w:id="5"/>
    <w:bookmarkStart w:name="z207" w:id="6"/>
    <w:p>
      <w:pPr>
        <w:spacing w:after="0"/>
        <w:ind w:left="0"/>
        <w:jc w:val="both"/>
      </w:pPr>
      <w:r>
        <w:rPr>
          <w:rFonts w:ascii="Times New Roman"/>
          <w:b w:val="false"/>
          <w:i w:val="false"/>
          <w:color w:val="000000"/>
          <w:sz w:val="28"/>
        </w:rPr>
        <w:t>
      4-1) діни ілімді тарату – белгілі бір діннің негізгі догматтары, идеялары, көзқарастары және практикалары туралы ақпаратты жеткізуге, сол сияқты беруге бағытталған қызмет;</w:t>
      </w:r>
    </w:p>
    <w:bookmarkEnd w:id="6"/>
    <w:bookmarkStart w:name="z9" w:id="7"/>
    <w:p>
      <w:pPr>
        <w:spacing w:after="0"/>
        <w:ind w:left="0"/>
        <w:jc w:val="both"/>
      </w:pPr>
      <w:r>
        <w:rPr>
          <w:rFonts w:ascii="Times New Roman"/>
          <w:b w:val="false"/>
          <w:i w:val="false"/>
          <w:color w:val="000000"/>
          <w:sz w:val="28"/>
        </w:rPr>
        <w:t>
      5) миссионерлік қызмет – Қазақстан Республикасы азаматтарының, шетелдіктердің, азаматтығы жоқ адамдардың дінге үндеу мақсатында Қазақстан Республикасының аумағында діни ілімді таратуға бағытталған қызметі;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26.02.2025 </w:t>
      </w:r>
      <w:r>
        <w:rPr>
          <w:rFonts w:ascii="Times New Roman"/>
          <w:b w:val="false"/>
          <w:i w:val="false"/>
          <w:color w:val="ff0000"/>
          <w:sz w:val="28"/>
        </w:rPr>
        <w:t>№ 67-НҚ</w:t>
      </w:r>
      <w:r>
        <w:rPr>
          <w:rFonts w:ascii="Times New Roman"/>
          <w:b w:val="false"/>
          <w:i w:val="false"/>
          <w:color w:val="ff0000"/>
          <w:sz w:val="28"/>
        </w:rPr>
        <w:t xml:space="preserve"> нормативтік қаулысымен осы Заңның 1-бабының </w:t>
      </w:r>
      <w:r>
        <w:rPr>
          <w:rFonts w:ascii="Times New Roman"/>
          <w:b w:val="false"/>
          <w:i w:val="false"/>
          <w:color w:val="ff0000"/>
          <w:sz w:val="28"/>
        </w:rPr>
        <w:t>5) тармақшасы</w:t>
      </w:r>
      <w:r>
        <w:rPr>
          <w:rFonts w:ascii="Times New Roman"/>
          <w:b w:val="false"/>
          <w:i w:val="false"/>
          <w:color w:val="ff0000"/>
          <w:sz w:val="28"/>
        </w:rPr>
        <w:t xml:space="preserve"> Қазақстан Республикасының Конституциясына сәйкес келеді деп танылды.</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6) уәкілетті орган – діни қызмет саласындағы мемлекеттік реттеуді жүзеге асыратын мемлекеттік орган.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Осы Заңның негізгі мақсаты мен міндеттері</w:t>
      </w:r>
    </w:p>
    <w:bookmarkStart w:name="z234" w:id="9"/>
    <w:p>
      <w:pPr>
        <w:spacing w:after="0"/>
        <w:ind w:left="0"/>
        <w:jc w:val="both"/>
      </w:pPr>
      <w:r>
        <w:rPr>
          <w:rFonts w:ascii="Times New Roman"/>
          <w:b w:val="false"/>
          <w:i w:val="false"/>
          <w:color w:val="000000"/>
          <w:sz w:val="28"/>
        </w:rPr>
        <w:t>
      1. Ар-ождан бостандығына құқықты қамтамасыз ету, сондай-ақ діни қызмет және діни бірлестіктер саласындағы қоғамдық қатынастарды реттеу осы Заңның негізгі мақсаты болып табылады.</w:t>
      </w:r>
    </w:p>
    <w:bookmarkEnd w:id="9"/>
    <w:bookmarkStart w:name="z235" w:id="10"/>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10"/>
    <w:p>
      <w:pPr>
        <w:spacing w:after="0"/>
        <w:ind w:left="0"/>
        <w:jc w:val="both"/>
      </w:pPr>
      <w:r>
        <w:rPr>
          <w:rFonts w:ascii="Times New Roman"/>
          <w:b w:val="false"/>
          <w:i w:val="false"/>
          <w:color w:val="000000"/>
          <w:sz w:val="28"/>
        </w:rPr>
        <w:t>
      1) Қазақстан Республикасы азаматтарының, шетелдіктер мен азаматтығы жоқ адамдардың дінге көзқарасына қарамастан, өздерінің ар-ождан бостандығы құқықтарын іске асыруы үшін діни нанымдарды мәжбүрлеп таңуға жол бермей, тең жағдайлар жасау;</w:t>
      </w:r>
    </w:p>
    <w:p>
      <w:pPr>
        <w:spacing w:after="0"/>
        <w:ind w:left="0"/>
        <w:jc w:val="both"/>
      </w:pPr>
      <w:r>
        <w:rPr>
          <w:rFonts w:ascii="Times New Roman"/>
          <w:b w:val="false"/>
          <w:i w:val="false"/>
          <w:color w:val="000000"/>
          <w:sz w:val="28"/>
        </w:rPr>
        <w:t>
      2) конфессиялар арасындағы бейбітшілік пен келісімді нығайту, қоғамда діни толеранттылықты қамтамасыз ету;</w:t>
      </w:r>
    </w:p>
    <w:p>
      <w:pPr>
        <w:spacing w:after="0"/>
        <w:ind w:left="0"/>
        <w:jc w:val="both"/>
      </w:pPr>
      <w:r>
        <w:rPr>
          <w:rFonts w:ascii="Times New Roman"/>
          <w:b w:val="false"/>
          <w:i w:val="false"/>
          <w:color w:val="000000"/>
          <w:sz w:val="28"/>
        </w:rPr>
        <w:t>
      3) ар-ождан бостандығына құқықты қамтамасыз ету кезінде зайырлы мемлекеттік құрылысты сақтау;</w:t>
      </w:r>
    </w:p>
    <w:p>
      <w:pPr>
        <w:spacing w:after="0"/>
        <w:ind w:left="0"/>
        <w:jc w:val="both"/>
      </w:pPr>
      <w:r>
        <w:rPr>
          <w:rFonts w:ascii="Times New Roman"/>
          <w:b w:val="false"/>
          <w:i w:val="false"/>
          <w:color w:val="000000"/>
          <w:sz w:val="28"/>
        </w:rPr>
        <w:t>
      4) Қазақстан Республикасы азаматтарының, шетелдіктер мен азаматтығы жоқ адамдардың, діни бірлестіктердің Қазақстан Республикасының діни қызмет және діни бірлестіктер туралы заңнамасын сақтауын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діни қызмет және діни бірлестіктер туралы заңнамасы</w:t>
      </w:r>
    </w:p>
    <w:bookmarkStart w:name="z12" w:id="11"/>
    <w:p>
      <w:pPr>
        <w:spacing w:after="0"/>
        <w:ind w:left="0"/>
        <w:jc w:val="both"/>
      </w:pPr>
      <w:r>
        <w:rPr>
          <w:rFonts w:ascii="Times New Roman"/>
          <w:b w:val="false"/>
          <w:i w:val="false"/>
          <w:color w:val="000000"/>
          <w:sz w:val="28"/>
        </w:rPr>
        <w:t>
      1. Қазақстан Республикасының дiни қызмет және діни бірлестіктер туралы заңнамасы Қазақстан Республикасының Конституциясына негізделеді және осы Заң мен Қазақстан Республикасының өзге де нормативтiк-құқықтық актiлерiнен тұрады.</w:t>
      </w:r>
    </w:p>
    <w:bookmarkEnd w:id="11"/>
    <w:bookmarkStart w:name="z13" w:id="12"/>
    <w:p>
      <w:pPr>
        <w:spacing w:after="0"/>
        <w:ind w:left="0"/>
        <w:jc w:val="both"/>
      </w:pPr>
      <w:r>
        <w:rPr>
          <w:rFonts w:ascii="Times New Roman"/>
          <w:b w:val="false"/>
          <w:i w:val="false"/>
          <w:color w:val="000000"/>
          <w:sz w:val="28"/>
        </w:rPr>
        <w:t>
      2. Eгep Қазақстан Республикасы ратификациялаған халықаралық шартта осы Заңда көзделгеннен өзгеше қағидалар белгіленген болса, онда халықаралық шарттың нормалары қолданылады.</w:t>
      </w:r>
    </w:p>
    <w:bookmarkEnd w:id="12"/>
    <w:p>
      <w:pPr>
        <w:spacing w:after="0"/>
        <w:ind w:left="0"/>
        <w:jc w:val="both"/>
      </w:pPr>
      <w:r>
        <w:rPr>
          <w:rFonts w:ascii="Times New Roman"/>
          <w:b/>
          <w:i w:val="false"/>
          <w:color w:val="000000"/>
          <w:sz w:val="28"/>
        </w:rPr>
        <w:t>3-бап. Мемлекет және дін</w:t>
      </w:r>
    </w:p>
    <w:bookmarkStart w:name="z15" w:id="13"/>
    <w:p>
      <w:pPr>
        <w:spacing w:after="0"/>
        <w:ind w:left="0"/>
        <w:jc w:val="both"/>
      </w:pPr>
      <w:r>
        <w:rPr>
          <w:rFonts w:ascii="Times New Roman"/>
          <w:b w:val="false"/>
          <w:i w:val="false"/>
          <w:color w:val="000000"/>
          <w:sz w:val="28"/>
        </w:rPr>
        <w:t>
      1. Мемлекет дін мен діни бірлестіктерден бөлінген.</w:t>
      </w:r>
    </w:p>
    <w:bookmarkEnd w:id="13"/>
    <w:bookmarkStart w:name="z16" w:id="14"/>
    <w:p>
      <w:pPr>
        <w:spacing w:after="0"/>
        <w:ind w:left="0"/>
        <w:jc w:val="both"/>
      </w:pPr>
      <w:r>
        <w:rPr>
          <w:rFonts w:ascii="Times New Roman"/>
          <w:b w:val="false"/>
          <w:i w:val="false"/>
          <w:color w:val="000000"/>
          <w:sz w:val="28"/>
        </w:rPr>
        <w:t>
      2. Діни бірлестіктер және Қазақстан Республикасының азаматтары, шетелдіктер мен азаматтығы жоқ адамдар дінге көзқарасына қарамастан заң алдында тең.</w:t>
      </w:r>
    </w:p>
    <w:bookmarkEnd w:id="14"/>
    <w:bookmarkStart w:name="z17" w:id="15"/>
    <w:p>
      <w:pPr>
        <w:spacing w:after="0"/>
        <w:ind w:left="0"/>
        <w:jc w:val="both"/>
      </w:pPr>
      <w:r>
        <w:rPr>
          <w:rFonts w:ascii="Times New Roman"/>
          <w:b w:val="false"/>
          <w:i w:val="false"/>
          <w:color w:val="000000"/>
          <w:sz w:val="28"/>
        </w:rPr>
        <w:t>
      3. Ешбiр дiн мемлекеттік немесе міндетті дін ретінде белгіленбейді.</w:t>
      </w:r>
    </w:p>
    <w:bookmarkEnd w:id="15"/>
    <w:bookmarkStart w:name="z18" w:id="16"/>
    <w:p>
      <w:pPr>
        <w:spacing w:after="0"/>
        <w:ind w:left="0"/>
        <w:jc w:val="both"/>
      </w:pPr>
      <w:r>
        <w:rPr>
          <w:rFonts w:ascii="Times New Roman"/>
          <w:b w:val="false"/>
          <w:i w:val="false"/>
          <w:color w:val="000000"/>
          <w:sz w:val="28"/>
        </w:rPr>
        <w:t>
      4. Діни білім беру ұйымдарын қоспағанда, Қазақстан Республикасында бiлiм беру мен тәрбиелеу жүйесі дін мен діни бірлестіктерден бөлiнген және зайырлы сипатта болады.</w:t>
      </w:r>
    </w:p>
    <w:bookmarkEnd w:id="16"/>
    <w:bookmarkStart w:name="z19" w:id="17"/>
    <w:p>
      <w:pPr>
        <w:spacing w:after="0"/>
        <w:ind w:left="0"/>
        <w:jc w:val="both"/>
      </w:pPr>
      <w:r>
        <w:rPr>
          <w:rFonts w:ascii="Times New Roman"/>
          <w:b w:val="false"/>
          <w:i w:val="false"/>
          <w:color w:val="000000"/>
          <w:sz w:val="28"/>
        </w:rPr>
        <w:t>
      5. Заңды діни қызметке кедергі келтіруге, жеке тұлғалардың дінге көзқарасы себептері бойынша азаматтық құқықтарының бұзылуына немесе олардың діни сезімдерін қорлауға, қандай да бір дiндi ұстанушылар қастерлейтін заттарды, құрылыстар мен орындарды бүлдіруге жол берілмейді.</w:t>
      </w:r>
    </w:p>
    <w:bookmarkEnd w:id="17"/>
    <w:bookmarkStart w:name="z20" w:id="18"/>
    <w:p>
      <w:pPr>
        <w:spacing w:after="0"/>
        <w:ind w:left="0"/>
        <w:jc w:val="both"/>
      </w:pPr>
      <w:r>
        <w:rPr>
          <w:rFonts w:ascii="Times New Roman"/>
          <w:b w:val="false"/>
          <w:i w:val="false"/>
          <w:color w:val="000000"/>
          <w:sz w:val="28"/>
        </w:rPr>
        <w:t>
      6. Әркімнің ар-ождан бостандығына құқығы бар.</w:t>
      </w:r>
    </w:p>
    <w:bookmarkEnd w:id="18"/>
    <w:p>
      <w:pPr>
        <w:spacing w:after="0"/>
        <w:ind w:left="0"/>
        <w:jc w:val="both"/>
      </w:pPr>
      <w:r>
        <w:rPr>
          <w:rFonts w:ascii="Times New Roman"/>
          <w:b w:val="false"/>
          <w:i w:val="false"/>
          <w:color w:val="000000"/>
          <w:sz w:val="28"/>
        </w:rPr>
        <w:t xml:space="preserve">
      Әркім Қазақстан Республикасының заңнамасына сәйкес діни немесе өзге де нанымдарды ұстануға, оларды таратуға, діни бірлестіктердің қызметіне қатысуға және миссионерлік қызметпен айналысуға құқылы. </w:t>
      </w:r>
    </w:p>
    <w:p>
      <w:pPr>
        <w:spacing w:after="0"/>
        <w:ind w:left="0"/>
        <w:jc w:val="both"/>
      </w:pPr>
      <w:r>
        <w:rPr>
          <w:rFonts w:ascii="Times New Roman"/>
          <w:b w:val="false"/>
          <w:i w:val="false"/>
          <w:color w:val="000000"/>
          <w:sz w:val="28"/>
        </w:rPr>
        <w:t>
      Ар-ождан бостандығы құқығын жүзеге асыру жалпы адамдық және азаматтық құқықтар мен мемлекет алдындағы міндеттерге байланысты болмауға немесе оларды шектемеуге тиіс.</w:t>
      </w:r>
    </w:p>
    <w:bookmarkStart w:name="z21" w:id="19"/>
    <w:p>
      <w:pPr>
        <w:spacing w:after="0"/>
        <w:ind w:left="0"/>
        <w:jc w:val="both"/>
      </w:pPr>
      <w:r>
        <w:rPr>
          <w:rFonts w:ascii="Times New Roman"/>
          <w:b w:val="false"/>
          <w:i w:val="false"/>
          <w:color w:val="000000"/>
          <w:sz w:val="28"/>
        </w:rPr>
        <w:t>
      7. Ешкімнің де өз діни нанымдары себептері бойынша Қазақстан Республикасының Конституциясы мен заңдарында көзделген міндеттерін атқарудан бас тартуға құқығы жоқ.</w:t>
      </w:r>
    </w:p>
    <w:bookmarkEnd w:id="19"/>
    <w:bookmarkStart w:name="z22" w:id="20"/>
    <w:p>
      <w:pPr>
        <w:spacing w:after="0"/>
        <w:ind w:left="0"/>
        <w:jc w:val="both"/>
      </w:pPr>
      <w:r>
        <w:rPr>
          <w:rFonts w:ascii="Times New Roman"/>
          <w:b w:val="false"/>
          <w:i w:val="false"/>
          <w:color w:val="000000"/>
          <w:sz w:val="28"/>
        </w:rPr>
        <w:t>
      Діни қызметшілер, миссионерлер, діни бірлестіктердің басшылары немесе қатысушылары (мүшелері) болып табылатын Қазақстан Республикасының азаматтары саяси өмiрге Қазақстан Республикасының барлық азаматтарымен бірдей тек өз атынан ғана қатыса алады.</w:t>
      </w:r>
    </w:p>
    <w:bookmarkEnd w:id="20"/>
    <w:bookmarkStart w:name="z23" w:id="21"/>
    <w:p>
      <w:pPr>
        <w:spacing w:after="0"/>
        <w:ind w:left="0"/>
        <w:jc w:val="both"/>
      </w:pPr>
      <w:r>
        <w:rPr>
          <w:rFonts w:ascii="Times New Roman"/>
          <w:b w:val="false"/>
          <w:i w:val="false"/>
          <w:color w:val="000000"/>
          <w:sz w:val="28"/>
        </w:rPr>
        <w:t>
      8. Дін мен діни бірлестіктердің мемлекеттен бөліну қағидатына сәйкес мемлекет:</w:t>
      </w:r>
    </w:p>
    <w:bookmarkEnd w:id="21"/>
    <w:bookmarkStart w:name="z24" w:id="22"/>
    <w:p>
      <w:pPr>
        <w:spacing w:after="0"/>
        <w:ind w:left="0"/>
        <w:jc w:val="both"/>
      </w:pPr>
      <w:r>
        <w:rPr>
          <w:rFonts w:ascii="Times New Roman"/>
          <w:b w:val="false"/>
          <w:i w:val="false"/>
          <w:color w:val="000000"/>
          <w:sz w:val="28"/>
        </w:rPr>
        <w:t>
      1) Қазақстан Республикасы азаматының, шетелдік пен азаматтығы жоқ адамның дінге және ұстанатын дініне өз көзқарасын айқындауына, ата-аналардың немесе балалардың өзге де заңды өкілдерінің балаларды өз нанымдарына сәйкес тәрбиелеуіне, мұндай тәрбиелеу баланың өмірі мен денсаулығына қатер төндірген, оның құқықтарына қысым жасаған және жауапкершілігін шектеген, сондай-ақ Қазақстан Республикасының конституциялық құрылысына, егемендігіне және аумақтық тұтастығына қарсы бағытталған жағдайларды қоспағанда, араласпайды;</w:t>
      </w:r>
    </w:p>
    <w:bookmarkEnd w:id="22"/>
    <w:bookmarkStart w:name="z25" w:id="23"/>
    <w:p>
      <w:pPr>
        <w:spacing w:after="0"/>
        <w:ind w:left="0"/>
        <w:jc w:val="both"/>
      </w:pPr>
      <w:r>
        <w:rPr>
          <w:rFonts w:ascii="Times New Roman"/>
          <w:b w:val="false"/>
          <w:i w:val="false"/>
          <w:color w:val="000000"/>
          <w:sz w:val="28"/>
        </w:rPr>
        <w:t>
      2) діни бірлестіктерге мемлекеттік органдардың функцияларын орындауды жүктемейді;</w:t>
      </w:r>
    </w:p>
    <w:bookmarkEnd w:id="23"/>
    <w:bookmarkStart w:name="z26" w:id="24"/>
    <w:p>
      <w:pPr>
        <w:spacing w:after="0"/>
        <w:ind w:left="0"/>
        <w:jc w:val="both"/>
      </w:pPr>
      <w:r>
        <w:rPr>
          <w:rFonts w:ascii="Times New Roman"/>
          <w:b w:val="false"/>
          <w:i w:val="false"/>
          <w:color w:val="000000"/>
          <w:sz w:val="28"/>
        </w:rPr>
        <w:t>
      3) егер дiни бiрлестiктердiң қызметi Қазақстан Республикасының заңдарына қайшы келмесе, дiни бiрлестiктердiң қызметіне араласпайды;</w:t>
      </w:r>
    </w:p>
    <w:bookmarkEnd w:id="24"/>
    <w:bookmarkStart w:name="z27" w:id="25"/>
    <w:p>
      <w:pPr>
        <w:spacing w:after="0"/>
        <w:ind w:left="0"/>
        <w:jc w:val="both"/>
      </w:pPr>
      <w:r>
        <w:rPr>
          <w:rFonts w:ascii="Times New Roman"/>
          <w:b w:val="false"/>
          <w:i w:val="false"/>
          <w:color w:val="000000"/>
          <w:sz w:val="28"/>
        </w:rPr>
        <w:t>
      4) дiн ұстанатын және оны ұстанбайтын Қазақстан Республикасының азаматтары, шетелдіктер мен азаматтығы жоқ адамдар арасында, сондай-ақ әртүрлі діни бiрлестiктер арасында өзара төзушілік пен құрметтеу қатынастарын орнатуға жәрдемдеседі.</w:t>
      </w:r>
    </w:p>
    <w:bookmarkEnd w:id="25"/>
    <w:bookmarkStart w:name="z28" w:id="26"/>
    <w:p>
      <w:pPr>
        <w:spacing w:after="0"/>
        <w:ind w:left="0"/>
        <w:jc w:val="both"/>
      </w:pPr>
      <w:r>
        <w:rPr>
          <w:rFonts w:ascii="Times New Roman"/>
          <w:b w:val="false"/>
          <w:i w:val="false"/>
          <w:color w:val="000000"/>
          <w:sz w:val="28"/>
        </w:rPr>
        <w:t>
      9. Дін мен діни бірлестіктердің мемлекеттен бөліну қағидатына сәйкес діни бірлестіктер:</w:t>
      </w:r>
    </w:p>
    <w:bookmarkEnd w:id="26"/>
    <w:bookmarkStart w:name="z29" w:id="27"/>
    <w:p>
      <w:pPr>
        <w:spacing w:after="0"/>
        <w:ind w:left="0"/>
        <w:jc w:val="both"/>
      </w:pPr>
      <w:r>
        <w:rPr>
          <w:rFonts w:ascii="Times New Roman"/>
          <w:b w:val="false"/>
          <w:i w:val="false"/>
          <w:color w:val="000000"/>
          <w:sz w:val="28"/>
        </w:rPr>
        <w:t>
      1) мемлекеттiк органдардың функцияларын орындамайды және олардың қызметіне араласпайды;</w:t>
      </w:r>
    </w:p>
    <w:bookmarkEnd w:id="27"/>
    <w:bookmarkStart w:name="z30" w:id="28"/>
    <w:p>
      <w:pPr>
        <w:spacing w:after="0"/>
        <w:ind w:left="0"/>
        <w:jc w:val="both"/>
      </w:pPr>
      <w:r>
        <w:rPr>
          <w:rFonts w:ascii="Times New Roman"/>
          <w:b w:val="false"/>
          <w:i w:val="false"/>
          <w:color w:val="000000"/>
          <w:sz w:val="28"/>
        </w:rPr>
        <w:t>
      2) саяси партиялардың қызметіне қатыспайды, оларға қаржылық қолдау көрсетпейді, саяси қызметпен айналыспайды;</w:t>
      </w:r>
    </w:p>
    <w:bookmarkEnd w:id="28"/>
    <w:bookmarkStart w:name="z31" w:id="29"/>
    <w:p>
      <w:pPr>
        <w:spacing w:after="0"/>
        <w:ind w:left="0"/>
        <w:jc w:val="both"/>
      </w:pPr>
      <w:r>
        <w:rPr>
          <w:rFonts w:ascii="Times New Roman"/>
          <w:b w:val="false"/>
          <w:i w:val="false"/>
          <w:color w:val="000000"/>
          <w:sz w:val="28"/>
        </w:rPr>
        <w:t>
      3) Қазақстан Республикасы заңнамасының талаптарын сақтауға мiндеттi.</w:t>
      </w:r>
    </w:p>
    <w:bookmarkEnd w:id="29"/>
    <w:bookmarkStart w:name="z32" w:id="30"/>
    <w:p>
      <w:pPr>
        <w:spacing w:after="0"/>
        <w:ind w:left="0"/>
        <w:jc w:val="both"/>
      </w:pPr>
      <w:r>
        <w:rPr>
          <w:rFonts w:ascii="Times New Roman"/>
          <w:b w:val="false"/>
          <w:i w:val="false"/>
          <w:color w:val="000000"/>
          <w:sz w:val="28"/>
        </w:rPr>
        <w:t>
      10. Дiни негіздегі партиялардың қызметіне, мақсаттары мен іс-әрекеті мемлекетте бір дiннің үстемдігін орнықтыруға, оның iшiнде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бағытталған діни бiрлестіктер құруға және олардың қызметiне тыйым салынады.</w:t>
      </w:r>
    </w:p>
    <w:bookmarkEnd w:id="30"/>
    <w:bookmarkStart w:name="z33" w:id="31"/>
    <w:p>
      <w:pPr>
        <w:spacing w:after="0"/>
        <w:ind w:left="0"/>
        <w:jc w:val="both"/>
      </w:pPr>
      <w:r>
        <w:rPr>
          <w:rFonts w:ascii="Times New Roman"/>
          <w:b w:val="false"/>
          <w:i w:val="false"/>
          <w:color w:val="000000"/>
          <w:sz w:val="28"/>
        </w:rPr>
        <w:t>
      11. Қазақстан Республикасының заңдарында белгiленген тәртiппен тiркелмеген дiни бiрлестiктердiң қызметiне, сол сияқты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 жол берiлмейдi.</w:t>
      </w:r>
    </w:p>
    <w:bookmarkEnd w:id="31"/>
    <w:bookmarkStart w:name="z34" w:id="32"/>
    <w:p>
      <w:pPr>
        <w:spacing w:after="0"/>
        <w:ind w:left="0"/>
        <w:jc w:val="both"/>
      </w:pPr>
      <w:r>
        <w:rPr>
          <w:rFonts w:ascii="Times New Roman"/>
          <w:b w:val="false"/>
          <w:i w:val="false"/>
          <w:color w:val="000000"/>
          <w:sz w:val="28"/>
        </w:rPr>
        <w:t>
      12. Қазақстан Республикасының азаматтарына, шетелдіктер мен азаматтығы жоқ адамдарға зорлық-зомбылық көрсетумен немесе олардың денсаулығына өзге де зиян келтірумен не ерлі-зайыптылардың некесін бұзумен (отбасының бұзылуымен) немесе туыстық қарым-қатынастарды тоқтатумен, имандылыққа нұқсан келтірумен, адамның және азаматтың құқықтары мен бостандықтарын бұзумен, азаматтарды Қазақстан Республикасының Конституциясы мен заңдарында көзделген міндеттерін атқарудан бас тартуға түрткі болумен және Қазақстан Республикасының заңнамасын өзге де бұзушылықпен ұштасатын діни бірлестіктер қызметіне жол берілмейді.</w:t>
      </w:r>
    </w:p>
    <w:bookmarkEnd w:id="32"/>
    <w:bookmarkStart w:name="z35" w:id="33"/>
    <w:p>
      <w:pPr>
        <w:spacing w:after="0"/>
        <w:ind w:left="0"/>
        <w:jc w:val="both"/>
      </w:pPr>
      <w:r>
        <w:rPr>
          <w:rFonts w:ascii="Times New Roman"/>
          <w:b w:val="false"/>
          <w:i w:val="false"/>
          <w:color w:val="000000"/>
          <w:sz w:val="28"/>
        </w:rPr>
        <w:t>
      13. Қазақстан Республикасының азаматтарын, шетелдіктер мен азаматтығы жоқ адамдарды, оның ішінде қайырымдылық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тартатын діни бірлестіктердің қызметіне жол берілмейді.</w:t>
      </w:r>
    </w:p>
    <w:bookmarkEnd w:id="33"/>
    <w:bookmarkStart w:name="z36" w:id="34"/>
    <w:p>
      <w:pPr>
        <w:spacing w:after="0"/>
        <w:ind w:left="0"/>
        <w:jc w:val="both"/>
      </w:pPr>
      <w:r>
        <w:rPr>
          <w:rFonts w:ascii="Times New Roman"/>
          <w:b w:val="false"/>
          <w:i w:val="false"/>
          <w:color w:val="000000"/>
          <w:sz w:val="28"/>
        </w:rPr>
        <w:t>
      14. Діни бірлестіктің қатысушыларын (мүшелерін) және дін ұстанушыларын діни бірлестіктің, оның басшылары мен басқа да қатысушыларының (мүшелерінің) пайдасына өздеріне тиесілі мүлкін иеліктен шығаруға мәжбүрлеуге жол берілмейді.</w:t>
      </w:r>
    </w:p>
    <w:bookmarkEnd w:id="34"/>
    <w:bookmarkStart w:name="z37" w:id="35"/>
    <w:p>
      <w:pPr>
        <w:spacing w:after="0"/>
        <w:ind w:left="0"/>
        <w:jc w:val="both"/>
      </w:pPr>
      <w:r>
        <w:rPr>
          <w:rFonts w:ascii="Times New Roman"/>
          <w:b w:val="false"/>
          <w:i w:val="false"/>
          <w:color w:val="000000"/>
          <w:sz w:val="28"/>
        </w:rPr>
        <w:t>
      15. Дінді және діни көзқарастарды пайдалана отырып,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жол берілмейді.</w:t>
      </w:r>
    </w:p>
    <w:bookmarkEnd w:id="35"/>
    <w:bookmarkStart w:name="z38" w:id="36"/>
    <w:p>
      <w:pPr>
        <w:spacing w:after="0"/>
        <w:ind w:left="0"/>
        <w:jc w:val="both"/>
      </w:pPr>
      <w:r>
        <w:rPr>
          <w:rFonts w:ascii="Times New Roman"/>
          <w:b w:val="false"/>
          <w:i w:val="false"/>
          <w:color w:val="000000"/>
          <w:sz w:val="28"/>
        </w:rPr>
        <w:t>
      16. Діни бірлестіктің басшысы кәмелетке толмағандардың ата-анасының біреуі немесе оның өзге де заңды өкілдері қарсылық білдірген кезде кәмелетке толмағандарды діни бірлестіктің қызметіне тартуға және (немесе) қатыстыруға жол бермеу шараларын қолдануға міндетті.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9" w:id="37"/>
    <w:p>
      <w:pPr>
        <w:spacing w:after="0"/>
        <w:ind w:left="0"/>
        <w:jc w:val="left"/>
      </w:pPr>
      <w:r>
        <w:rPr>
          <w:rFonts w:ascii="Times New Roman"/>
          <w:b/>
          <w:i w:val="false"/>
          <w:color w:val="000000"/>
        </w:rPr>
        <w:t xml:space="preserve"> 2-тарау. ДІНИ ҚЫЗМЕТ САЛАСЫНДАҒЫ МЕМЛЕКЕТТІК РЕТТЕУ</w:t>
      </w:r>
    </w:p>
    <w:bookmarkEnd w:id="37"/>
    <w:p>
      <w:pPr>
        <w:spacing w:after="0"/>
        <w:ind w:left="0"/>
        <w:jc w:val="both"/>
      </w:pPr>
      <w:r>
        <w:rPr>
          <w:rFonts w:ascii="Times New Roman"/>
          <w:b/>
          <w:i w:val="false"/>
          <w:color w:val="000000"/>
          <w:sz w:val="28"/>
        </w:rPr>
        <w:t>4-бап. Уәкілетті органның құзыреті</w:t>
      </w:r>
    </w:p>
    <w:p>
      <w:pPr>
        <w:spacing w:after="0"/>
        <w:ind w:left="0"/>
        <w:jc w:val="left"/>
      </w:pPr>
    </w:p>
    <w:p>
      <w:pPr>
        <w:spacing w:after="0"/>
        <w:ind w:left="0"/>
        <w:jc w:val="both"/>
      </w:pPr>
      <w:r>
        <w:rPr>
          <w:rFonts w:ascii="Times New Roman"/>
          <w:b w:val="false"/>
          <w:i w:val="false"/>
          <w:color w:val="000000"/>
          <w:sz w:val="28"/>
        </w:rPr>
        <w:t>
      Уәкілетті орган:</w:t>
      </w:r>
    </w:p>
    <w:bookmarkStart w:name="z41" w:id="38"/>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діни қызмет және діни бірлестіктер саласындағы мемлекеттік саясатты қалыптастырады және іске асырады;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2) Қазақстан Республикасының аумағында құрылған дiни бiрлестiктердiң, миссионерлердiң, діни білім беру ұйымдарының қызметiн зерделеп, оған талдау жүргiзедi;</w:t>
      </w:r>
    </w:p>
    <w:bookmarkEnd w:id="39"/>
    <w:bookmarkStart w:name="z43" w:id="40"/>
    <w:p>
      <w:pPr>
        <w:spacing w:after="0"/>
        <w:ind w:left="0"/>
        <w:jc w:val="both"/>
      </w:pPr>
      <w:r>
        <w:rPr>
          <w:rFonts w:ascii="Times New Roman"/>
          <w:b w:val="false"/>
          <w:i w:val="false"/>
          <w:color w:val="000000"/>
          <w:sz w:val="28"/>
        </w:rPr>
        <w:t>
      3) өз құзыретiне жататын мәселелер бойынша түсіндіру жұмыстарын жүзеге асыруды қамтамасыз етеді;</w:t>
      </w:r>
    </w:p>
    <w:bookmarkEnd w:id="40"/>
    <w:bookmarkStart w:name="z44" w:id="41"/>
    <w:p>
      <w:pPr>
        <w:spacing w:after="0"/>
        <w:ind w:left="0"/>
        <w:jc w:val="both"/>
      </w:pPr>
      <w:r>
        <w:rPr>
          <w:rFonts w:ascii="Times New Roman"/>
          <w:b w:val="false"/>
          <w:i w:val="false"/>
          <w:color w:val="000000"/>
          <w:sz w:val="28"/>
        </w:rPr>
        <w:t>
      4) діни қызмет және діни бірлестіктермен өзара іс-қимыл мәселелері бойынша облыстардың, республикалық маңызы бар қалалардың және астананың жергілікті атқарушы органдарының қызметіне әдістемелік басшылықты жүзеге асырады және оны үйлестіреді;</w:t>
      </w:r>
    </w:p>
    <w:bookmarkEnd w:id="41"/>
    <w:bookmarkStart w:name="z45" w:id="42"/>
    <w:p>
      <w:pPr>
        <w:spacing w:after="0"/>
        <w:ind w:left="0"/>
        <w:jc w:val="both"/>
      </w:pPr>
      <w:r>
        <w:rPr>
          <w:rFonts w:ascii="Times New Roman"/>
          <w:b w:val="false"/>
          <w:i w:val="false"/>
          <w:color w:val="000000"/>
          <w:sz w:val="28"/>
        </w:rPr>
        <w:t>
      5) өз құзыретiне жататын мәселелер бойынша ақпараттық-насихаттық iс-шараларды жүзеге асырады;</w:t>
      </w:r>
    </w:p>
    <w:bookmarkEnd w:id="42"/>
    <w:bookmarkStart w:name="z46" w:id="43"/>
    <w:p>
      <w:pPr>
        <w:spacing w:after="0"/>
        <w:ind w:left="0"/>
        <w:jc w:val="both"/>
      </w:pPr>
      <w:r>
        <w:rPr>
          <w:rFonts w:ascii="Times New Roman"/>
          <w:b w:val="false"/>
          <w:i w:val="false"/>
          <w:color w:val="000000"/>
          <w:sz w:val="28"/>
        </w:rPr>
        <w:t>
      6) дiнтану сараптамаларын жүргізуді қамтамасыз етедi;</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8) республика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тағайындауды келіседі;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1" w:id="45"/>
    <w:p>
      <w:pPr>
        <w:spacing w:after="0"/>
        <w:ind w:left="0"/>
        <w:jc w:val="both"/>
      </w:pPr>
      <w:r>
        <w:rPr>
          <w:rFonts w:ascii="Times New Roman"/>
          <w:b w:val="false"/>
          <w:i w:val="false"/>
          <w:color w:val="000000"/>
          <w:sz w:val="28"/>
        </w:rPr>
        <w:t>
      10-1) дінтану сараптамасын жүргізу қағидаларын бекітеді;</w:t>
      </w:r>
    </w:p>
    <w:bookmarkEnd w:id="45"/>
    <w:bookmarkStart w:name="z232" w:id="46"/>
    <w:p>
      <w:pPr>
        <w:spacing w:after="0"/>
        <w:ind w:left="0"/>
        <w:jc w:val="both"/>
      </w:pPr>
      <w:r>
        <w:rPr>
          <w:rFonts w:ascii="Times New Roman"/>
          <w:b w:val="false"/>
          <w:i w:val="false"/>
          <w:color w:val="000000"/>
          <w:sz w:val="28"/>
        </w:rPr>
        <w:t>
      10-2) діни қызмет саласындағы кәсіптік стандарттарды әзірлейді және бекітеді;</w:t>
      </w:r>
    </w:p>
    <w:bookmarkEnd w:id="46"/>
    <w:bookmarkStart w:name="z51" w:id="47"/>
    <w:p>
      <w:pPr>
        <w:spacing w:after="0"/>
        <w:ind w:left="0"/>
        <w:jc w:val="both"/>
      </w:pPr>
      <w:r>
        <w:rPr>
          <w:rFonts w:ascii="Times New Roman"/>
          <w:b w:val="false"/>
          <w:i w:val="false"/>
          <w:color w:val="000000"/>
          <w:sz w:val="28"/>
        </w:rPr>
        <w:t xml:space="preserve">
      11) діни әдебиетті және діни мазмұндағы өзге де ақпараттық </w:t>
      </w:r>
    </w:p>
    <w:bookmarkEnd w:id="47"/>
    <w:p>
      <w:pPr>
        <w:spacing w:after="0"/>
        <w:ind w:left="0"/>
        <w:jc w:val="both"/>
      </w:pPr>
      <w:r>
        <w:rPr>
          <w:rFonts w:ascii="Times New Roman"/>
          <w:b w:val="false"/>
          <w:i w:val="false"/>
          <w:color w:val="000000"/>
          <w:sz w:val="28"/>
        </w:rPr>
        <w:t>
      материалдарды, діни мақсаттағы заттарды тарату үшін арнайы тұрақты үй-жайлардың, сондай-ақ ғибадат үйлерінен (ғимараттарынан) тыс жерлерде діни іс-шаралар өткізуге арналған үй-жайлардың орналастырылуын айқындау жөніндегі нұсқаулықты бекітеді;</w:t>
      </w:r>
    </w:p>
    <w:bookmarkStart w:name="z199" w:id="48"/>
    <w:p>
      <w:pPr>
        <w:spacing w:after="0"/>
        <w:ind w:left="0"/>
        <w:jc w:val="both"/>
      </w:pPr>
      <w:r>
        <w:rPr>
          <w:rFonts w:ascii="Times New Roman"/>
          <w:b w:val="false"/>
          <w:i w:val="false"/>
          <w:color w:val="000000"/>
          <w:sz w:val="28"/>
        </w:rPr>
        <w:t>
      12) Қазақстан Республикасының діни қызмет және діни бірлестіктер туралы заңнамасын бұзушылықтарға қатысты жеке және заңды тұлғалардың өтініштерін қарайды;</w:t>
      </w:r>
    </w:p>
    <w:bookmarkEnd w:id="48"/>
    <w:bookmarkStart w:name="z200" w:id="49"/>
    <w:p>
      <w:pPr>
        <w:spacing w:after="0"/>
        <w:ind w:left="0"/>
        <w:jc w:val="both"/>
      </w:pPr>
      <w:r>
        <w:rPr>
          <w:rFonts w:ascii="Times New Roman"/>
          <w:b w:val="false"/>
          <w:i w:val="false"/>
          <w:color w:val="000000"/>
          <w:sz w:val="28"/>
        </w:rPr>
        <w:t>
      13) құқық қорғау органдарына Қазақстан Республикасының діни қызмет және діни бірлестіктер туралы заңнамасын бұзатын жеке және заңды тұлғалардың қызметіне тыйым салу жөнінде ұсыныстар енгізеді;</w:t>
      </w:r>
    </w:p>
    <w:bookmarkEnd w:id="49"/>
    <w:bookmarkStart w:name="z236" w:id="50"/>
    <w:p>
      <w:pPr>
        <w:spacing w:after="0"/>
        <w:ind w:left="0"/>
        <w:jc w:val="both"/>
      </w:pPr>
      <w:r>
        <w:rPr>
          <w:rFonts w:ascii="Times New Roman"/>
          <w:b w:val="false"/>
          <w:i w:val="false"/>
          <w:color w:val="000000"/>
          <w:sz w:val="28"/>
        </w:rPr>
        <w:t>
      13-1) осы Заң мен Қазақстан Республикасы заңнамасының мақсатына, міндеттеріне қол жеткізу үшін діни қызмет және діни бірлестіктер саласындағы нормативтік құқықтық актілерді әзірлейді және бекітеді;</w:t>
      </w:r>
    </w:p>
    <w:bookmarkEnd w:id="50"/>
    <w:bookmarkStart w:name="z201" w:id="51"/>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5-бап. Облыстардың, республикалық маңызы бар қалалардың және астананың жергілікті атқарушы органдарының діни қызмет және діни бірлестіктермен өзара іс-қимыл мәселелері бойынша құзыреті</w:t>
      </w:r>
    </w:p>
    <w:bookmarkStart w:name="z53" w:id="52"/>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жергiлiктi атқарушы органдары діни қызмет және дiни бiрлестiктермен өзара іс-қимыл мәселелері бойынша:</w:t>
      </w:r>
    </w:p>
    <w:bookmarkEnd w:id="52"/>
    <w:bookmarkStart w:name="z54" w:id="53"/>
    <w:p>
      <w:pPr>
        <w:spacing w:after="0"/>
        <w:ind w:left="0"/>
        <w:jc w:val="both"/>
      </w:pPr>
      <w:r>
        <w:rPr>
          <w:rFonts w:ascii="Times New Roman"/>
          <w:b w:val="false"/>
          <w:i w:val="false"/>
          <w:color w:val="000000"/>
          <w:sz w:val="28"/>
        </w:rPr>
        <w:t>
      1) өңірдегі діни ахуалды зерделеп, оған талдау жүргізеді;</w:t>
      </w:r>
    </w:p>
    <w:bookmarkEnd w:id="53"/>
    <w:p>
      <w:pPr>
        <w:spacing w:after="0"/>
        <w:ind w:left="0"/>
        <w:jc w:val="both"/>
      </w:pPr>
      <w:r>
        <w:rPr>
          <w:rFonts w:ascii="Times New Roman"/>
          <w:b w:val="false"/>
          <w:i w:val="false"/>
          <w:color w:val="000000"/>
          <w:sz w:val="28"/>
        </w:rPr>
        <w:t>
      1-1) өңірде жұмыс істеп тұрған дiни бiрлестiктердiң, миссионерлердiң, рухани (діни) білім беру ұйымдарының қызметiн зерделеуді және талдауды жүргiзедi;</w:t>
      </w:r>
    </w:p>
    <w:bookmarkStart w:name="z55" w:id="54"/>
    <w:p>
      <w:pPr>
        <w:spacing w:after="0"/>
        <w:ind w:left="0"/>
        <w:jc w:val="both"/>
      </w:pPr>
      <w:r>
        <w:rPr>
          <w:rFonts w:ascii="Times New Roman"/>
          <w:b w:val="false"/>
          <w:i w:val="false"/>
          <w:color w:val="000000"/>
          <w:sz w:val="28"/>
        </w:rPr>
        <w:t>
      2) уәкiлеттi органға Қазақстан Республикасының дiни қызмет және діни бірлестіктер туралы заңнамасын жетiлдiру жөнінде ұсыныстар енгiзедi;</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3) діни қызмет саласындағы мемлекеттік саясатты іске асырады;</w:t>
      </w:r>
    </w:p>
    <w:bookmarkEnd w:id="55"/>
    <w:bookmarkStart w:name="z57" w:id="56"/>
    <w:p>
      <w:pPr>
        <w:spacing w:after="0"/>
        <w:ind w:left="0"/>
        <w:jc w:val="both"/>
      </w:pPr>
      <w:r>
        <w:rPr>
          <w:rFonts w:ascii="Times New Roman"/>
          <w:b w:val="false"/>
          <w:i w:val="false"/>
          <w:color w:val="000000"/>
          <w:sz w:val="28"/>
        </w:rPr>
        <w:t>
      4) құқық қорғау органдарына Қазақстан Республикасының діни қызмет және дiни бiрлестiктер туралы заңнамасын бұзатын жеке және заңды тұлғалардың қызметiне тыйым салу жөнiнде ұсыныстар енгiзедi;</w:t>
      </w:r>
    </w:p>
    <w:bookmarkEnd w:id="56"/>
    <w:bookmarkStart w:name="z58" w:id="57"/>
    <w:p>
      <w:pPr>
        <w:spacing w:after="0"/>
        <w:ind w:left="0"/>
        <w:jc w:val="both"/>
      </w:pPr>
      <w:r>
        <w:rPr>
          <w:rFonts w:ascii="Times New Roman"/>
          <w:b w:val="false"/>
          <w:i w:val="false"/>
          <w:color w:val="000000"/>
          <w:sz w:val="28"/>
        </w:rPr>
        <w:t>
      5) Қазақстан Республикасының дiни қызмет және діни бірлестіктер туралы заңнамасын бұзушылықтарға қатысты жеке және заңды тұлғалардың өтініштерін қарайды;</w:t>
      </w:r>
    </w:p>
    <w:bookmarkEnd w:id="57"/>
    <w:bookmarkStart w:name="z59" w:id="58"/>
    <w:p>
      <w:pPr>
        <w:spacing w:after="0"/>
        <w:ind w:left="0"/>
        <w:jc w:val="both"/>
      </w:pPr>
      <w:r>
        <w:rPr>
          <w:rFonts w:ascii="Times New Roman"/>
          <w:b w:val="false"/>
          <w:i w:val="false"/>
          <w:color w:val="000000"/>
          <w:sz w:val="28"/>
        </w:rPr>
        <w:t>
      6) өз құзыретіне жататын мәселелер бойынша жергілікті деңгейде түсiндiру жұмыстарын жүргiзедi;</w:t>
      </w:r>
    </w:p>
    <w:bookmarkEnd w:id="58"/>
    <w:bookmarkStart w:name="z202" w:id="59"/>
    <w:p>
      <w:pPr>
        <w:spacing w:after="0"/>
        <w:ind w:left="0"/>
        <w:jc w:val="both"/>
      </w:pPr>
      <w:r>
        <w:rPr>
          <w:rFonts w:ascii="Times New Roman"/>
          <w:b w:val="false"/>
          <w:i w:val="false"/>
          <w:color w:val="000000"/>
          <w:sz w:val="28"/>
        </w:rPr>
        <w:t>
      7)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келіседі, сондай-ақ ғибадат үйлерінен (ғимараттарынан) тыс жерлерде діни іс-шаралар өткізу туралы діни бірлестіктер берген хабарламаларды қарайды;</w:t>
      </w:r>
    </w:p>
    <w:bookmarkEnd w:id="59"/>
    <w:bookmarkStart w:name="z203" w:id="60"/>
    <w:p>
      <w:pPr>
        <w:spacing w:after="0"/>
        <w:ind w:left="0"/>
        <w:jc w:val="both"/>
      </w:pPr>
      <w:r>
        <w:rPr>
          <w:rFonts w:ascii="Times New Roman"/>
          <w:b w:val="false"/>
          <w:i w:val="false"/>
          <w:color w:val="000000"/>
          <w:sz w:val="28"/>
        </w:rPr>
        <w:t>
      8) ғибадат үйлерін (ғимараттарын) салу,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қабылдайды;</w:t>
      </w:r>
    </w:p>
    <w:bookmarkEnd w:id="60"/>
    <w:bookmarkStart w:name="z204" w:id="61"/>
    <w:p>
      <w:pPr>
        <w:spacing w:after="0"/>
        <w:ind w:left="0"/>
        <w:jc w:val="both"/>
      </w:pPr>
      <w:r>
        <w:rPr>
          <w:rFonts w:ascii="Times New Roman"/>
          <w:b w:val="false"/>
          <w:i w:val="false"/>
          <w:color w:val="000000"/>
          <w:sz w:val="28"/>
        </w:rPr>
        <w:t>
      9) діни бірлестіктерді құруға бастамашы азаматтардың тізімдеріне тексеру жүргізуді қамтамасыз етедi;</w:t>
      </w:r>
    </w:p>
    <w:bookmarkEnd w:id="61"/>
    <w:bookmarkStart w:name="z205" w:id="62"/>
    <w:p>
      <w:pPr>
        <w:spacing w:after="0"/>
        <w:ind w:left="0"/>
        <w:jc w:val="both"/>
      </w:pPr>
      <w:r>
        <w:rPr>
          <w:rFonts w:ascii="Times New Roman"/>
          <w:b w:val="false"/>
          <w:i w:val="false"/>
          <w:color w:val="000000"/>
          <w:sz w:val="28"/>
        </w:rPr>
        <w:t xml:space="preserve">
      10) миссионерлiк қызметті жүзеге асыратын адамдарды тіркеуді </w:t>
      </w:r>
    </w:p>
    <w:bookmarkEnd w:id="62"/>
    <w:p>
      <w:pPr>
        <w:spacing w:after="0"/>
        <w:ind w:left="0"/>
        <w:jc w:val="both"/>
      </w:pPr>
      <w:r>
        <w:rPr>
          <w:rFonts w:ascii="Times New Roman"/>
          <w:b w:val="false"/>
          <w:i w:val="false"/>
          <w:color w:val="000000"/>
          <w:sz w:val="28"/>
        </w:rPr>
        <w:t>
      жүргізеді;</w:t>
      </w:r>
    </w:p>
    <w:bookmarkStart w:name="z206" w:id="63"/>
    <w:p>
      <w:pPr>
        <w:spacing w:after="0"/>
        <w:ind w:left="0"/>
        <w:jc w:val="both"/>
      </w:pPr>
      <w:r>
        <w:rPr>
          <w:rFonts w:ascii="Times New Roman"/>
          <w:b w:val="false"/>
          <w:i w:val="false"/>
          <w:color w:val="000000"/>
          <w:sz w:val="28"/>
        </w:rPr>
        <w:t>
      11)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6-бап. Дiнтану сараптамасы</w:t>
      </w:r>
    </w:p>
    <w:bookmarkStart w:name="z61" w:id="64"/>
    <w:p>
      <w:pPr>
        <w:spacing w:after="0"/>
        <w:ind w:left="0"/>
        <w:jc w:val="both"/>
      </w:pPr>
      <w:r>
        <w:rPr>
          <w:rFonts w:ascii="Times New Roman"/>
          <w:b w:val="false"/>
          <w:i w:val="false"/>
          <w:color w:val="000000"/>
          <w:sz w:val="28"/>
        </w:rPr>
        <w:t>
      1. Уәкілетті орган мынадай негіздер бойынша дінтану сараптамасын жүргізуді қамтамасыз етеді:</w:t>
      </w:r>
    </w:p>
    <w:bookmarkEnd w:id="64"/>
    <w:bookmarkStart w:name="z62" w:id="65"/>
    <w:p>
      <w:pPr>
        <w:spacing w:after="0"/>
        <w:ind w:left="0"/>
        <w:jc w:val="both"/>
      </w:pPr>
      <w:r>
        <w:rPr>
          <w:rFonts w:ascii="Times New Roman"/>
          <w:b w:val="false"/>
          <w:i w:val="false"/>
          <w:color w:val="000000"/>
          <w:sz w:val="28"/>
        </w:rPr>
        <w:t>
      1) жеке және (немесе) заңды тұлғалардың уәкілетті органға өтініштері;</w:t>
      </w:r>
    </w:p>
    <w:bookmarkEnd w:id="65"/>
    <w:bookmarkStart w:name="z63" w:id="66"/>
    <w:p>
      <w:pPr>
        <w:spacing w:after="0"/>
        <w:ind w:left="0"/>
        <w:jc w:val="both"/>
      </w:pPr>
      <w:r>
        <w:rPr>
          <w:rFonts w:ascii="Times New Roman"/>
          <w:b w:val="false"/>
          <w:i w:val="false"/>
          <w:color w:val="000000"/>
          <w:sz w:val="28"/>
        </w:rPr>
        <w:t>
      2) Қазақстан Республикасы ұйымдарының кітапхана қорларына, сондай-ақ уәкілетті органға діни әдебиеттің, діни мазмұндағы өзге де ақпараттық материалдардың келіп түсуі;</w:t>
      </w:r>
    </w:p>
    <w:bookmarkEnd w:id="66"/>
    <w:bookmarkStart w:name="z64" w:id="67"/>
    <w:p>
      <w:pPr>
        <w:spacing w:after="0"/>
        <w:ind w:left="0"/>
        <w:jc w:val="both"/>
      </w:pPr>
      <w:r>
        <w:rPr>
          <w:rFonts w:ascii="Times New Roman"/>
          <w:b w:val="false"/>
          <w:i w:val="false"/>
          <w:color w:val="000000"/>
          <w:sz w:val="28"/>
        </w:rPr>
        <w:t>
      3) жеке тұлғалардың миссионер ретінде тіркеу және діни бірлестіктерді тіркеу туралы өтініші;</w:t>
      </w:r>
    </w:p>
    <w:bookmarkEnd w:id="67"/>
    <w:bookmarkStart w:name="z65" w:id="68"/>
    <w:p>
      <w:pPr>
        <w:spacing w:after="0"/>
        <w:ind w:left="0"/>
        <w:jc w:val="both"/>
      </w:pPr>
      <w:r>
        <w:rPr>
          <w:rFonts w:ascii="Times New Roman"/>
          <w:b w:val="false"/>
          <w:i w:val="false"/>
          <w:color w:val="000000"/>
          <w:sz w:val="28"/>
        </w:rPr>
        <w:t>
      4) әр атаудың бір данасындағы жеке пайдалануға арналған әдебиетті және материалдарды қоспағанда, діни әдебиеттің, діни мазмұндағы ақпараттық материалдардың әкелінуі;</w:t>
      </w:r>
    </w:p>
    <w:bookmarkEnd w:id="68"/>
    <w:bookmarkStart w:name="z66" w:id="69"/>
    <w:p>
      <w:pPr>
        <w:spacing w:after="0"/>
        <w:ind w:left="0"/>
        <w:jc w:val="both"/>
      </w:pPr>
      <w:r>
        <w:rPr>
          <w:rFonts w:ascii="Times New Roman"/>
          <w:b w:val="false"/>
          <w:i w:val="false"/>
          <w:color w:val="000000"/>
          <w:sz w:val="28"/>
        </w:rPr>
        <w:t>
      5) уәкілетті орган басшысының бұйрығы;</w:t>
      </w:r>
    </w:p>
    <w:bookmarkEnd w:id="69"/>
    <w:bookmarkStart w:name="z208" w:id="70"/>
    <w:p>
      <w:pPr>
        <w:spacing w:after="0"/>
        <w:ind w:left="0"/>
        <w:jc w:val="both"/>
      </w:pPr>
      <w:r>
        <w:rPr>
          <w:rFonts w:ascii="Times New Roman"/>
          <w:b w:val="false"/>
          <w:i w:val="false"/>
          <w:color w:val="000000"/>
          <w:sz w:val="28"/>
        </w:rPr>
        <w:t>
      6) діни әдебиеттің және діни мазмұндағы өзге де ақпараттық материалдардың әзірленуі, шығарылуы және таратылуы.</w:t>
      </w:r>
    </w:p>
    <w:bookmarkEnd w:id="70"/>
    <w:bookmarkStart w:name="z67" w:id="71"/>
    <w:p>
      <w:pPr>
        <w:spacing w:after="0"/>
        <w:ind w:left="0"/>
        <w:jc w:val="both"/>
      </w:pPr>
      <w:r>
        <w:rPr>
          <w:rFonts w:ascii="Times New Roman"/>
          <w:b w:val="false"/>
          <w:i w:val="false"/>
          <w:color w:val="000000"/>
          <w:sz w:val="28"/>
        </w:rPr>
        <w:t>
      2. Құрылтай құжаттары, сондай-ақ діни мазмұндағы басқа да құжаттар, діни білім беру бағдарламалары, діни мазмұндағы ақпараттық материалдар мен діни мақсаттағы заттар дінтану сараптамасы объектілеріне жатады.</w:t>
      </w:r>
    </w:p>
    <w:bookmarkEnd w:id="71"/>
    <w:bookmarkStart w:name="z68" w:id="72"/>
    <w:p>
      <w:pPr>
        <w:spacing w:after="0"/>
        <w:ind w:left="0"/>
        <w:jc w:val="both"/>
      </w:pPr>
      <w:r>
        <w:rPr>
          <w:rFonts w:ascii="Times New Roman"/>
          <w:b w:val="false"/>
          <w:i w:val="false"/>
          <w:color w:val="000000"/>
          <w:sz w:val="28"/>
        </w:rPr>
        <w:t>
      3. Дінтану сараптамасын діни қызмет саласында арнайы білімі және (немесе) жұмыс тәжірибесі бар сарапшылар (мамандар), қажет болған кезде мемлекеттік органдардың өкілдерін және өзге де мамандарды тарта отырып, уәкілетті орган айқындайтын тәртіппен жүргізеді.</w:t>
      </w:r>
    </w:p>
    <w:bookmarkEnd w:id="72"/>
    <w:bookmarkStart w:name="z69"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0" w:id="74"/>
    <w:p>
      <w:pPr>
        <w:spacing w:after="0"/>
        <w:ind w:left="0"/>
        <w:jc w:val="left"/>
      </w:pPr>
      <w:r>
        <w:rPr>
          <w:rFonts w:ascii="Times New Roman"/>
          <w:b/>
          <w:i w:val="false"/>
          <w:color w:val="000000"/>
        </w:rPr>
        <w:t xml:space="preserve">  3-тарау. ҚАЗАҚСТАН РЕСПУБЛИКАСЫНДАҒЫ ДІНИ ҚЫЗМЕТ</w:t>
      </w:r>
    </w:p>
    <w:bookmarkEnd w:id="74"/>
    <w:p>
      <w:pPr>
        <w:spacing w:after="0"/>
        <w:ind w:left="0"/>
        <w:jc w:val="both"/>
      </w:pPr>
      <w:r>
        <w:rPr>
          <w:rFonts w:ascii="Times New Roman"/>
          <w:b/>
          <w:i w:val="false"/>
          <w:color w:val="000000"/>
          <w:sz w:val="28"/>
        </w:rPr>
        <w:t>7-бап. Дiни жоралар мен рәсiмдер</w:t>
      </w:r>
    </w:p>
    <w:bookmarkStart w:name="z72" w:id="75"/>
    <w:p>
      <w:pPr>
        <w:spacing w:after="0"/>
        <w:ind w:left="0"/>
        <w:jc w:val="both"/>
      </w:pPr>
      <w:r>
        <w:rPr>
          <w:rFonts w:ascii="Times New Roman"/>
          <w:b w:val="false"/>
          <w:i w:val="false"/>
          <w:color w:val="000000"/>
          <w:sz w:val="28"/>
        </w:rPr>
        <w:t>
      1. Дiни бiрлестiктер құлшылық ету орындарын ұстауға құқылы.</w:t>
      </w:r>
    </w:p>
    <w:bookmarkEnd w:id="75"/>
    <w:bookmarkStart w:name="z73" w:id="76"/>
    <w:p>
      <w:pPr>
        <w:spacing w:after="0"/>
        <w:ind w:left="0"/>
        <w:jc w:val="both"/>
      </w:pPr>
      <w:r>
        <w:rPr>
          <w:rFonts w:ascii="Times New Roman"/>
          <w:b w:val="false"/>
          <w:i w:val="false"/>
          <w:color w:val="000000"/>
          <w:sz w:val="28"/>
        </w:rPr>
        <w:t>
      2. Құдайға құлшылық ету, діни жоралар, рәсімдер және (немесе) жиналыстар ғибадат үйлерінде (ғимараттарында) және оларға бөлінген аумақта, құлшылық ету орындарында, діни бірлестіктер мекемелері мен үй-жайларында, зираттар мен крематорийлерде, жақын жерде тұратын адамдардың құқықтары мен мүдделері сақталған жағдайда тұрғын жайларда, қажет болған кезде қоғамдық тамақтандыру объектілерінде бөгетсіз жүргізіледі (жасалады). Өзге жағдайларда діни іс-шаралар Қазақстан Республикасының заңнамасында белгiленген тәртіппен жүзеге асырылады.</w:t>
      </w:r>
    </w:p>
    <w:bookmarkEnd w:id="76"/>
    <w:bookmarkStart w:name="z74" w:id="77"/>
    <w:p>
      <w:pPr>
        <w:spacing w:after="0"/>
        <w:ind w:left="0"/>
        <w:jc w:val="both"/>
      </w:pPr>
      <w:r>
        <w:rPr>
          <w:rFonts w:ascii="Times New Roman"/>
          <w:b w:val="false"/>
          <w:i w:val="false"/>
          <w:color w:val="000000"/>
          <w:sz w:val="28"/>
        </w:rPr>
        <w:t>
      3. Құдайға құлшылық етуді, діни жораларды, рәсімдерді және (немесе) жиналыстарды өткізуге (жасауға), сондай-ақ миссионерлік қызметті жүзеге асыруға:</w:t>
      </w:r>
    </w:p>
    <w:bookmarkEnd w:id="77"/>
    <w:bookmarkStart w:name="z75" w:id="78"/>
    <w:p>
      <w:pPr>
        <w:spacing w:after="0"/>
        <w:ind w:left="0"/>
        <w:jc w:val="both"/>
      </w:pPr>
      <w:r>
        <w:rPr>
          <w:rFonts w:ascii="Times New Roman"/>
          <w:b w:val="false"/>
          <w:i w:val="false"/>
          <w:color w:val="000000"/>
          <w:sz w:val="28"/>
        </w:rPr>
        <w:t>
      1) осы баптың 2 және 4-тармақтарында көзделген жағдайларды қоспағанда, мемлекеттік органдардың, ұйымдардың;</w:t>
      </w:r>
    </w:p>
    <w:bookmarkEnd w:id="78"/>
    <w:bookmarkStart w:name="z76" w:id="79"/>
    <w:p>
      <w:pPr>
        <w:spacing w:after="0"/>
        <w:ind w:left="0"/>
        <w:jc w:val="both"/>
      </w:pPr>
      <w:r>
        <w:rPr>
          <w:rFonts w:ascii="Times New Roman"/>
          <w:b w:val="false"/>
          <w:i w:val="false"/>
          <w:color w:val="000000"/>
          <w:sz w:val="28"/>
        </w:rPr>
        <w:t>
      2) Қарулы Күштердің, басқа да әскерлер мен әскери құралымдардың, сот және құқық қорғау органдарының, қоғамдық қауіпсіздікті қамтамасыз етумен, жеке тұлғалардың өмірі мен денсаулығын қорғаумен байланысты басқа да қызметтердің;</w:t>
      </w:r>
    </w:p>
    <w:bookmarkEnd w:id="79"/>
    <w:bookmarkStart w:name="z77" w:id="80"/>
    <w:p>
      <w:pPr>
        <w:spacing w:after="0"/>
        <w:ind w:left="0"/>
        <w:jc w:val="both"/>
      </w:pPr>
      <w:r>
        <w:rPr>
          <w:rFonts w:ascii="Times New Roman"/>
          <w:b w:val="false"/>
          <w:i w:val="false"/>
          <w:color w:val="000000"/>
          <w:sz w:val="28"/>
        </w:rPr>
        <w:t>
      3) діни білім беру ұйымдарын қоспағанда, білім беру ұйымдарының аумағында және ғимараттарында жол берілмейді.</w:t>
      </w:r>
    </w:p>
    <w:bookmarkEnd w:id="80"/>
    <w:bookmarkStart w:name="z78" w:id="81"/>
    <w:p>
      <w:pPr>
        <w:spacing w:after="0"/>
        <w:ind w:left="0"/>
        <w:jc w:val="both"/>
      </w:pPr>
      <w:r>
        <w:rPr>
          <w:rFonts w:ascii="Times New Roman"/>
          <w:b w:val="false"/>
          <w:i w:val="false"/>
          <w:color w:val="000000"/>
          <w:sz w:val="28"/>
        </w:rPr>
        <w:t>
      4. Қоғамнан уақытша оқшаулауды қамтамасыз ететін арнайы мекемелерде ұсталатын, жазаны орындайтын мекемелерде отырған, арнаулы әлеуметтік қызметтер көрсету орталықтарында әлеуметтiк қызмет көрсетуден өтетін, стационарлық көмек көрсететін денсаулық сақтау ұйымдарының емделушілері болып табылатын адамдарға олардың немесе олардың туысқандарының тілегі бойынша салт жораларының қажеттілігі жағдайында Қазақстан Республикасының заңнамасында белгіленген тәртіппен тіркелген діни бірлестіктердің діни қызметшілері шақырылады. Бұл ретте діни жораларды, рәсімдерді және (немесе) жиналыстарды өткізу көрсетілген мекемелердің (ұйымдардың) қызметіне кедергі келтірмеуге, басқа адамдардың құқықтары мен заңды мүдделерін бұзбауға тиіс.</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Ғибадат үйлерінен (ғимараттарынан) тыс жерлерде діни іс-шаралар өткізу туралы хабарлама</w:t>
      </w:r>
    </w:p>
    <w:bookmarkStart w:name="z212" w:id="82"/>
    <w:p>
      <w:pPr>
        <w:spacing w:after="0"/>
        <w:ind w:left="0"/>
        <w:jc w:val="both"/>
      </w:pPr>
      <w:r>
        <w:rPr>
          <w:rFonts w:ascii="Times New Roman"/>
          <w:b w:val="false"/>
          <w:i w:val="false"/>
          <w:color w:val="000000"/>
          <w:sz w:val="28"/>
        </w:rPr>
        <w:t>
      1. Осы Заңның 7-бабының 2-тармағында көрсетілген діни іс-шараларды қоспағанда, діни бірлестік ғибадат үйлерінен (ғимараттарынан) тыс жерлерде діни іс-шаралар өткізу туралы хабарламаны (бұдан әрі – хабарлама) облыстың, республикалық маңызы бар қаланың және астананың жергілікті атқарушы органына қағаз жеткізгіште немесе электрондық цифрлық қолтаңба арқылы куәландырылған электрондық құжат нысанында олар өткізілетін күнге дейін он жұмыс күнінен кешіктірілмейтін мерзімде береді.</w:t>
      </w:r>
    </w:p>
    <w:bookmarkEnd w:id="82"/>
    <w:bookmarkStart w:name="z213" w:id="83"/>
    <w:p>
      <w:pPr>
        <w:spacing w:after="0"/>
        <w:ind w:left="0"/>
        <w:jc w:val="both"/>
      </w:pPr>
      <w:r>
        <w:rPr>
          <w:rFonts w:ascii="Times New Roman"/>
          <w:b w:val="false"/>
          <w:i w:val="false"/>
          <w:color w:val="000000"/>
          <w:sz w:val="28"/>
        </w:rPr>
        <w:t>
      2. Хабарлама облыстың, республикалық маңызы бар қаланың және астананың жергілікті атқарушы органында тіркелген күн хабарлама берілген күн болып табылады.</w:t>
      </w:r>
    </w:p>
    <w:bookmarkEnd w:id="83"/>
    <w:bookmarkStart w:name="z214" w:id="84"/>
    <w:p>
      <w:pPr>
        <w:spacing w:after="0"/>
        <w:ind w:left="0"/>
        <w:jc w:val="both"/>
      </w:pPr>
      <w:r>
        <w:rPr>
          <w:rFonts w:ascii="Times New Roman"/>
          <w:b w:val="false"/>
          <w:i w:val="false"/>
          <w:color w:val="000000"/>
          <w:sz w:val="28"/>
        </w:rPr>
        <w:t>
      3. Хабарламада мыналар көрсетіледі:</w:t>
      </w:r>
    </w:p>
    <w:bookmarkEnd w:id="84"/>
    <w:bookmarkStart w:name="z215" w:id="85"/>
    <w:p>
      <w:pPr>
        <w:spacing w:after="0"/>
        <w:ind w:left="0"/>
        <w:jc w:val="both"/>
      </w:pPr>
      <w:r>
        <w:rPr>
          <w:rFonts w:ascii="Times New Roman"/>
          <w:b w:val="false"/>
          <w:i w:val="false"/>
          <w:color w:val="000000"/>
          <w:sz w:val="28"/>
        </w:rPr>
        <w:t>
      1) мақсаты;</w:t>
      </w:r>
    </w:p>
    <w:bookmarkEnd w:id="85"/>
    <w:bookmarkStart w:name="z216" w:id="86"/>
    <w:p>
      <w:pPr>
        <w:spacing w:after="0"/>
        <w:ind w:left="0"/>
        <w:jc w:val="both"/>
      </w:pPr>
      <w:r>
        <w:rPr>
          <w:rFonts w:ascii="Times New Roman"/>
          <w:b w:val="false"/>
          <w:i w:val="false"/>
          <w:color w:val="000000"/>
          <w:sz w:val="28"/>
        </w:rPr>
        <w:t>
      2) діни бірлестіктің – ғибадат үйлерінен (ғимараттарынан) тыс жерлерде діни іс-шараларды ұйымдастырушының атауы, бизнес-сәйкестендіру нөмірі, діни бірлестіктің тұрған жері, діни бірлестік басшысының немесе өкілдерінің байланыс деректері;</w:t>
      </w:r>
    </w:p>
    <w:bookmarkEnd w:id="86"/>
    <w:bookmarkStart w:name="z217" w:id="87"/>
    <w:p>
      <w:pPr>
        <w:spacing w:after="0"/>
        <w:ind w:left="0"/>
        <w:jc w:val="both"/>
      </w:pPr>
      <w:r>
        <w:rPr>
          <w:rFonts w:ascii="Times New Roman"/>
          <w:b w:val="false"/>
          <w:i w:val="false"/>
          <w:color w:val="000000"/>
          <w:sz w:val="28"/>
        </w:rPr>
        <w:t>
      3) діни әдебиетті және діни мазмұндағы өзге де ақпараттық материалдарды, діни мақсаттағы заттарды таратуға арналған арнайы тұрақты үй-жайлардың, сондай-ақ ғибадат үйлерінен (ғимараттарынан) тыс жерлерде діни іс-шаралар өткізуге арналған үй-жайлардың орналастырылуын айқындау жөніндегі нұсқаулықта көзделген талаптарға сәйкес келетін ғибадат үйлерінен (ғимараттарынан) тыс жерлерде діни іс-шаралар өткізуге арналған үй-жайлар немесе қозғалыс маршруттары;</w:t>
      </w:r>
    </w:p>
    <w:bookmarkEnd w:id="87"/>
    <w:bookmarkStart w:name="z218" w:id="88"/>
    <w:p>
      <w:pPr>
        <w:spacing w:after="0"/>
        <w:ind w:left="0"/>
        <w:jc w:val="both"/>
      </w:pPr>
      <w:r>
        <w:rPr>
          <w:rFonts w:ascii="Times New Roman"/>
          <w:b w:val="false"/>
          <w:i w:val="false"/>
          <w:color w:val="000000"/>
          <w:sz w:val="28"/>
        </w:rPr>
        <w:t>
      4) жоспарланатын күні, басталу және аяқталу уақыты, қатысушылардың болжамды саны;</w:t>
      </w:r>
    </w:p>
    <w:bookmarkEnd w:id="88"/>
    <w:bookmarkStart w:name="z219" w:id="89"/>
    <w:p>
      <w:pPr>
        <w:spacing w:after="0"/>
        <w:ind w:left="0"/>
        <w:jc w:val="both"/>
      </w:pPr>
      <w:r>
        <w:rPr>
          <w:rFonts w:ascii="Times New Roman"/>
          <w:b w:val="false"/>
          <w:i w:val="false"/>
          <w:color w:val="000000"/>
          <w:sz w:val="28"/>
        </w:rPr>
        <w:t xml:space="preserve">
      5) дыбыс күшейткіш техникалық құралдарды, автомобиль көлігі құралдарын пайдалану ниеті, олардың жалпы саны мен қозғалыс маршруты; </w:t>
      </w:r>
    </w:p>
    <w:bookmarkEnd w:id="89"/>
    <w:bookmarkStart w:name="z220" w:id="90"/>
    <w:p>
      <w:pPr>
        <w:spacing w:after="0"/>
        <w:ind w:left="0"/>
        <w:jc w:val="both"/>
      </w:pPr>
      <w:r>
        <w:rPr>
          <w:rFonts w:ascii="Times New Roman"/>
          <w:b w:val="false"/>
          <w:i w:val="false"/>
          <w:color w:val="000000"/>
          <w:sz w:val="28"/>
        </w:rPr>
        <w:t>
      6) хабарлама берілген күн.</w:t>
      </w:r>
    </w:p>
    <w:bookmarkEnd w:id="90"/>
    <w:bookmarkStart w:name="z221" w:id="91"/>
    <w:p>
      <w:pPr>
        <w:spacing w:after="0"/>
        <w:ind w:left="0"/>
        <w:jc w:val="both"/>
      </w:pPr>
      <w:r>
        <w:rPr>
          <w:rFonts w:ascii="Times New Roman"/>
          <w:b w:val="false"/>
          <w:i w:val="false"/>
          <w:color w:val="000000"/>
          <w:sz w:val="28"/>
        </w:rPr>
        <w:t>
      4. Хабарламаға діни бірлестіктің басшысы қол қояды.</w:t>
      </w:r>
    </w:p>
    <w:bookmarkEnd w:id="91"/>
    <w:bookmarkStart w:name="z222" w:id="92"/>
    <w:p>
      <w:pPr>
        <w:spacing w:after="0"/>
        <w:ind w:left="0"/>
        <w:jc w:val="both"/>
      </w:pPr>
      <w:r>
        <w:rPr>
          <w:rFonts w:ascii="Times New Roman"/>
          <w:b w:val="false"/>
          <w:i w:val="false"/>
          <w:color w:val="000000"/>
          <w:sz w:val="28"/>
        </w:rPr>
        <w:t>
      5. Діни бірлестік осы баптың 1-тармағында белгіленген хабарлама жіберу мерзімдерін бұзған жағдайда, облыстың, республикалық маңызы бар қаланың және астананың жергілікті атқарушы органы хабарлама тіркелген күннен бастап екі жұмыс күнінен кешіктірілмейтін мерзімде өтініш берушіге хабарламаны қараусыз қалдыру туралы жауапты мынадай тәсілдердің бірімен:</w:t>
      </w:r>
    </w:p>
    <w:bookmarkEnd w:id="92"/>
    <w:bookmarkStart w:name="z223" w:id="93"/>
    <w:p>
      <w:pPr>
        <w:spacing w:after="0"/>
        <w:ind w:left="0"/>
        <w:jc w:val="both"/>
      </w:pPr>
      <w:r>
        <w:rPr>
          <w:rFonts w:ascii="Times New Roman"/>
          <w:b w:val="false"/>
          <w:i w:val="false"/>
          <w:color w:val="000000"/>
          <w:sz w:val="28"/>
        </w:rPr>
        <w:t>
      1) қолма-қол;</w:t>
      </w:r>
    </w:p>
    <w:bookmarkEnd w:id="93"/>
    <w:bookmarkStart w:name="z224" w:id="94"/>
    <w:p>
      <w:pPr>
        <w:spacing w:after="0"/>
        <w:ind w:left="0"/>
        <w:jc w:val="both"/>
      </w:pPr>
      <w:r>
        <w:rPr>
          <w:rFonts w:ascii="Times New Roman"/>
          <w:b w:val="false"/>
          <w:i w:val="false"/>
          <w:color w:val="000000"/>
          <w:sz w:val="28"/>
        </w:rPr>
        <w:t>
      2) табыс етілгені туралы хабарламасы бар тапсырысты пошта жөнелтілімі нысанында;</w:t>
      </w:r>
    </w:p>
    <w:bookmarkEnd w:id="94"/>
    <w:bookmarkStart w:name="z225" w:id="95"/>
    <w:p>
      <w:pPr>
        <w:spacing w:after="0"/>
        <w:ind w:left="0"/>
        <w:jc w:val="both"/>
      </w:pPr>
      <w:r>
        <w:rPr>
          <w:rFonts w:ascii="Times New Roman"/>
          <w:b w:val="false"/>
          <w:i w:val="false"/>
          <w:color w:val="000000"/>
          <w:sz w:val="28"/>
        </w:rPr>
        <w:t>
      3) электрондық цифрлық қолтаңбамен куәландырылған электрондық құжат арқылы;</w:t>
      </w:r>
    </w:p>
    <w:bookmarkEnd w:id="95"/>
    <w:bookmarkStart w:name="z226" w:id="96"/>
    <w:p>
      <w:pPr>
        <w:spacing w:after="0"/>
        <w:ind w:left="0"/>
        <w:jc w:val="both"/>
      </w:pPr>
      <w:r>
        <w:rPr>
          <w:rFonts w:ascii="Times New Roman"/>
          <w:b w:val="false"/>
          <w:i w:val="false"/>
          <w:color w:val="000000"/>
          <w:sz w:val="28"/>
        </w:rPr>
        <w:t>
      4) діни бірлестік хабарламада көрсеткен электрондық пошта мекенжайы бойынша;</w:t>
      </w:r>
    </w:p>
    <w:bookmarkEnd w:id="96"/>
    <w:bookmarkStart w:name="z227" w:id="97"/>
    <w:p>
      <w:pPr>
        <w:spacing w:after="0"/>
        <w:ind w:left="0"/>
        <w:jc w:val="both"/>
      </w:pPr>
      <w:r>
        <w:rPr>
          <w:rFonts w:ascii="Times New Roman"/>
          <w:b w:val="false"/>
          <w:i w:val="false"/>
          <w:color w:val="000000"/>
          <w:sz w:val="28"/>
        </w:rPr>
        <w:t>
      5) діни бірлестік хабарламада көрсеткен ұялы байланыстың абоненттік нөмірі бойынша жібереді.</w:t>
      </w:r>
    </w:p>
    <w:bookmarkEnd w:id="97"/>
    <w:bookmarkStart w:name="z228" w:id="98"/>
    <w:p>
      <w:pPr>
        <w:spacing w:after="0"/>
        <w:ind w:left="0"/>
        <w:jc w:val="both"/>
      </w:pPr>
      <w:r>
        <w:rPr>
          <w:rFonts w:ascii="Times New Roman"/>
          <w:b w:val="false"/>
          <w:i w:val="false"/>
          <w:color w:val="000000"/>
          <w:sz w:val="28"/>
        </w:rPr>
        <w:t>
      6. Хабарлама осы баптың 3 және 4-тармақтарында белгіленген талаптарға сәйкес келмеген жағдайда, облыстың, республикалық маңызы бар қаланың және астананың жергілікті атқарушы органы өтініш берушіге хабарламаның қандай талаптарға сәйкес келмейтінін көрсетеді, хабарлама алынған күннен бастап бес жұмыс күнінен кешіктірмей өтініш берушіге осы баптың 5-тармағында көрсетілген тәсілдердің бірімен сәйкессіздік туралы шешім жібереді.</w:t>
      </w:r>
    </w:p>
    <w:bookmarkEnd w:id="98"/>
    <w:bookmarkStart w:name="z229" w:id="99"/>
    <w:p>
      <w:pPr>
        <w:spacing w:after="0"/>
        <w:ind w:left="0"/>
        <w:jc w:val="both"/>
      </w:pPr>
      <w:r>
        <w:rPr>
          <w:rFonts w:ascii="Times New Roman"/>
          <w:b w:val="false"/>
          <w:i w:val="false"/>
          <w:color w:val="000000"/>
          <w:sz w:val="28"/>
        </w:rPr>
        <w:t>
      7. Діни бірлестіктің сәйкессіздік туралы шешімді алған күннен бастап екі жұмыс күні ішінде облыстың, республикалық маңызы бар қаланың және астананың жергілікті атқарушы органына пысықталған хабарламаны ұсынуға құқығы бар.</w:t>
      </w:r>
    </w:p>
    <w:bookmarkEnd w:id="99"/>
    <w:bookmarkStart w:name="z230" w:id="100"/>
    <w:p>
      <w:pPr>
        <w:spacing w:after="0"/>
        <w:ind w:left="0"/>
        <w:jc w:val="both"/>
      </w:pPr>
      <w:r>
        <w:rPr>
          <w:rFonts w:ascii="Times New Roman"/>
          <w:b w:val="false"/>
          <w:i w:val="false"/>
          <w:color w:val="000000"/>
          <w:sz w:val="28"/>
        </w:rPr>
        <w:t>
      8. Облыстың, республикалық маңызы бар қаланың және астананың жергілікті атқарушы органы ғибадат үйлерінен (ғимараттарынан) тыс жерде діни іс-шаралар өткізілгенге дейін күнтізбелік екі күннен кешіктірілмейтін мерзімде осы баптың 7-тармағында белгіленген мерзімде хабарламаның осы баптың 3 және 4-тармақтарында көзделген талаптарға сәйкессіздігі жойылмаған жағдайда хабарламаның қайтарылғаны туралы жауапты жібереді.</w:t>
      </w:r>
    </w:p>
    <w:bookmarkEnd w:id="100"/>
    <w:p>
      <w:pPr>
        <w:spacing w:after="0"/>
        <w:ind w:left="0"/>
        <w:jc w:val="both"/>
      </w:pPr>
      <w:r>
        <w:rPr>
          <w:rFonts w:ascii="Times New Roman"/>
          <w:b w:val="false"/>
          <w:i w:val="false"/>
          <w:color w:val="000000"/>
          <w:sz w:val="28"/>
        </w:rPr>
        <w:t>
      Хабарламаны қайтару туралы шешім негізделген және уәжді болуға тиіс және оған Қазақстан Республикасының заңына сәйкес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7-1-баппен толықтырылды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Миссионерлік қызмет</w:t>
      </w:r>
    </w:p>
    <w:bookmarkStart w:name="z80" w:id="101"/>
    <w:p>
      <w:pPr>
        <w:spacing w:after="0"/>
        <w:ind w:left="0"/>
        <w:jc w:val="both"/>
      </w:pPr>
      <w:r>
        <w:rPr>
          <w:rFonts w:ascii="Times New Roman"/>
          <w:b w:val="false"/>
          <w:i w:val="false"/>
          <w:color w:val="000000"/>
          <w:sz w:val="28"/>
        </w:rPr>
        <w:t>
      1. Қазақстан Республикасының азаматтары, шетелдіктер және азаматтығы жоқ адамдар миссионерлiк қызметтi тiркеуден өткеннен кейiн жүзеге асырады.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26.02.2025 </w:t>
      </w:r>
      <w:r>
        <w:rPr>
          <w:rFonts w:ascii="Times New Roman"/>
          <w:b w:val="false"/>
          <w:i w:val="false"/>
          <w:color w:val="ff0000"/>
          <w:sz w:val="28"/>
        </w:rPr>
        <w:t>№ 67-НҚ</w:t>
      </w:r>
      <w:r>
        <w:rPr>
          <w:rFonts w:ascii="Times New Roman"/>
          <w:b w:val="false"/>
          <w:i w:val="false"/>
          <w:color w:val="ff0000"/>
          <w:sz w:val="28"/>
        </w:rPr>
        <w:t xml:space="preserve"> нормативтік қаулысымен осы Заңның 8-бабының </w:t>
      </w:r>
      <w:r>
        <w:rPr>
          <w:rFonts w:ascii="Times New Roman"/>
          <w:b w:val="false"/>
          <w:i w:val="false"/>
          <w:color w:val="ff0000"/>
          <w:sz w:val="28"/>
        </w:rPr>
        <w:t>1-тармағы</w:t>
      </w:r>
      <w:r>
        <w:rPr>
          <w:rFonts w:ascii="Times New Roman"/>
          <w:b w:val="false"/>
          <w:i w:val="false"/>
          <w:color w:val="ff0000"/>
          <w:sz w:val="28"/>
        </w:rPr>
        <w:t xml:space="preserve"> Қазақстан Республикасының Конституциясына сәйкес келеді деп танылды.</w:t>
      </w:r>
      <w:r>
        <w:br/>
      </w:r>
      <w:r>
        <w:rPr>
          <w:rFonts w:ascii="Times New Roman"/>
          <w:b w:val="false"/>
          <w:i w:val="false"/>
          <w:color w:val="000000"/>
          <w:sz w:val="28"/>
        </w:rPr>
        <w:t>
</w:t>
      </w:r>
    </w:p>
    <w:bookmarkStart w:name="z81" w:id="102"/>
    <w:p>
      <w:pPr>
        <w:spacing w:after="0"/>
        <w:ind w:left="0"/>
        <w:jc w:val="both"/>
      </w:pPr>
      <w:r>
        <w:rPr>
          <w:rFonts w:ascii="Times New Roman"/>
          <w:b w:val="false"/>
          <w:i w:val="false"/>
          <w:color w:val="000000"/>
          <w:sz w:val="28"/>
        </w:rPr>
        <w:t>
      2. Миссионерлiк қызметті жүзеге асыратын адамдарды тiркеудi облыстардың, республикалық маңызы бар қалалардың және астананың жергiлiктi атқарушы органдары құжаттар берілген күннен бастап күнтізбелік отыз күннен аспайтын мерзімде жүргізеді. Миссионер ұсынған материалдар бойынша қорытынды алу үшін дінтану сараптамасын жүргізу кезінде тіркеу мерзімі тоқтатыла тұрады.</w:t>
      </w:r>
    </w:p>
    <w:bookmarkEnd w:id="102"/>
    <w:bookmarkStart w:name="z82" w:id="103"/>
    <w:p>
      <w:pPr>
        <w:spacing w:after="0"/>
        <w:ind w:left="0"/>
        <w:jc w:val="both"/>
      </w:pPr>
      <w:r>
        <w:rPr>
          <w:rFonts w:ascii="Times New Roman"/>
          <w:b w:val="false"/>
          <w:i w:val="false"/>
          <w:color w:val="000000"/>
          <w:sz w:val="28"/>
        </w:rPr>
        <w:t>
      3. Қазақстан Республикасының аумағындағы миссионерлер облыстардың, республикалық маңызы бар қалалардың және астананың жергiлiктi атқарушы органдарында жыл сайын қайта тiркеуден өтуге мiндеттi.</w:t>
      </w:r>
    </w:p>
    <w:bookmarkEnd w:id="103"/>
    <w:bookmarkStart w:name="z83" w:id="104"/>
    <w:p>
      <w:pPr>
        <w:spacing w:after="0"/>
        <w:ind w:left="0"/>
        <w:jc w:val="both"/>
      </w:pPr>
      <w:r>
        <w:rPr>
          <w:rFonts w:ascii="Times New Roman"/>
          <w:b w:val="false"/>
          <w:i w:val="false"/>
          <w:color w:val="000000"/>
          <w:sz w:val="28"/>
        </w:rPr>
        <w:t>
      4. Миссионерлер тіркелу үшін жергілікті атқарушы органдарға мынадай құжаттар мен материалдарды:</w:t>
      </w:r>
    </w:p>
    <w:bookmarkEnd w:id="104"/>
    <w:bookmarkStart w:name="z84" w:id="105"/>
    <w:p>
      <w:pPr>
        <w:spacing w:after="0"/>
        <w:ind w:left="0"/>
        <w:jc w:val="both"/>
      </w:pPr>
      <w:r>
        <w:rPr>
          <w:rFonts w:ascii="Times New Roman"/>
          <w:b w:val="false"/>
          <w:i w:val="false"/>
          <w:color w:val="000000"/>
          <w:sz w:val="28"/>
        </w:rPr>
        <w:t>
      1) паспортының немесе жеке куәлігінің көшірмесін;</w:t>
      </w:r>
    </w:p>
    <w:bookmarkEnd w:id="105"/>
    <w:bookmarkStart w:name="z85" w:id="106"/>
    <w:p>
      <w:pPr>
        <w:spacing w:after="0"/>
        <w:ind w:left="0"/>
        <w:jc w:val="both"/>
      </w:pPr>
      <w:r>
        <w:rPr>
          <w:rFonts w:ascii="Times New Roman"/>
          <w:b w:val="false"/>
          <w:i w:val="false"/>
          <w:color w:val="000000"/>
          <w:sz w:val="28"/>
        </w:rPr>
        <w:t>
      2) миссионерлiк қызмет аумағы мен мерзiмi көрсетiлген өтiнiшті;</w:t>
      </w:r>
    </w:p>
    <w:bookmarkEnd w:id="106"/>
    <w:bookmarkStart w:name="z86" w:id="107"/>
    <w:p>
      <w:pPr>
        <w:spacing w:after="0"/>
        <w:ind w:left="0"/>
        <w:jc w:val="both"/>
      </w:pPr>
      <w:r>
        <w:rPr>
          <w:rFonts w:ascii="Times New Roman"/>
          <w:b w:val="false"/>
          <w:i w:val="false"/>
          <w:color w:val="000000"/>
          <w:sz w:val="28"/>
        </w:rPr>
        <w:t>
      3) дiни бiрлестiктің атынан миссионерлiк қызметті жүзеге асыру құқығына дiни бiрлестiк берген құжатты;</w:t>
      </w:r>
    </w:p>
    <w:bookmarkEnd w:id="107"/>
    <w:bookmarkStart w:name="z87" w:id="108"/>
    <w:p>
      <w:pPr>
        <w:spacing w:after="0"/>
        <w:ind w:left="0"/>
        <w:jc w:val="both"/>
      </w:pPr>
      <w:r>
        <w:rPr>
          <w:rFonts w:ascii="Times New Roman"/>
          <w:b w:val="false"/>
          <w:i w:val="false"/>
          <w:color w:val="000000"/>
          <w:sz w:val="28"/>
        </w:rPr>
        <w:t xml:space="preserve">
      4) заңды тұлғаны мемлекеттік тіркеу (қайта тіркеу) туралы </w:t>
      </w:r>
    </w:p>
    <w:bookmarkEnd w:id="108"/>
    <w:p>
      <w:pPr>
        <w:spacing w:after="0"/>
        <w:ind w:left="0"/>
        <w:jc w:val="both"/>
      </w:pPr>
      <w:r>
        <w:rPr>
          <w:rFonts w:ascii="Times New Roman"/>
          <w:b w:val="false"/>
          <w:i w:val="false"/>
          <w:color w:val="000000"/>
          <w:sz w:val="28"/>
        </w:rPr>
        <w:t>
      анықтаманы және өкiлi миссионер болып табылатын дiни бiрлестiк жарғысының көшiрмесiн;</w:t>
      </w:r>
    </w:p>
    <w:bookmarkStart w:name="z88" w:id="109"/>
    <w:p>
      <w:pPr>
        <w:spacing w:after="0"/>
        <w:ind w:left="0"/>
        <w:jc w:val="both"/>
      </w:pPr>
      <w:r>
        <w:rPr>
          <w:rFonts w:ascii="Times New Roman"/>
          <w:b w:val="false"/>
          <w:i w:val="false"/>
          <w:color w:val="000000"/>
          <w:sz w:val="28"/>
        </w:rPr>
        <w:t>
      5) миссионерлік қызметке арналған діни әдебиетті, дiни мазмұндағы өзге де ақпараттық материалдарды, дiни мақсаттағы заттарды ұсынады.</w:t>
      </w:r>
    </w:p>
    <w:bookmarkEnd w:id="109"/>
    <w:bookmarkStart w:name="z89" w:id="110"/>
    <w:p>
      <w:pPr>
        <w:spacing w:after="0"/>
        <w:ind w:left="0"/>
        <w:jc w:val="both"/>
      </w:pPr>
      <w:r>
        <w:rPr>
          <w:rFonts w:ascii="Times New Roman"/>
          <w:b w:val="false"/>
          <w:i w:val="false"/>
          <w:color w:val="000000"/>
          <w:sz w:val="28"/>
        </w:rPr>
        <w:t>
      Қазақстан Республикасындағы шетелдіктер және азаматтығы жоқ адамдар миссионер ретінде тіркелу үшін жергiлiктi атқарушы органдарға мынадай құжаттарды:</w:t>
      </w:r>
    </w:p>
    <w:bookmarkEnd w:id="110"/>
    <w:bookmarkStart w:name="z90" w:id="111"/>
    <w:p>
      <w:pPr>
        <w:spacing w:after="0"/>
        <w:ind w:left="0"/>
        <w:jc w:val="both"/>
      </w:pPr>
      <w:r>
        <w:rPr>
          <w:rFonts w:ascii="Times New Roman"/>
          <w:b w:val="false"/>
          <w:i w:val="false"/>
          <w:color w:val="000000"/>
          <w:sz w:val="28"/>
        </w:rPr>
        <w:t>
      1) миссионер өкілдiк ететін дiни бiрлестiктің шет мемлекеттің заңнамасы бойынша ресми тiркелгендігін куәландыратын заңдастырылған немесе апостиль қойылған құжатты;</w:t>
      </w:r>
    </w:p>
    <w:bookmarkEnd w:id="111"/>
    <w:bookmarkStart w:name="z91" w:id="112"/>
    <w:p>
      <w:pPr>
        <w:spacing w:after="0"/>
        <w:ind w:left="0"/>
        <w:jc w:val="both"/>
      </w:pPr>
      <w:r>
        <w:rPr>
          <w:rFonts w:ascii="Times New Roman"/>
          <w:b w:val="false"/>
          <w:i w:val="false"/>
          <w:color w:val="000000"/>
          <w:sz w:val="28"/>
        </w:rPr>
        <w:t>
      2) Қазақстан Республикасында тіркелген діни бірлестіктің шақыруын қосымша ұсынады.</w:t>
      </w:r>
    </w:p>
    <w:bookmarkEnd w:id="112"/>
    <w:bookmarkStart w:name="z92" w:id="113"/>
    <w:p>
      <w:pPr>
        <w:spacing w:after="0"/>
        <w:ind w:left="0"/>
        <w:jc w:val="both"/>
      </w:pPr>
      <w:r>
        <w:rPr>
          <w:rFonts w:ascii="Times New Roman"/>
          <w:b w:val="false"/>
          <w:i w:val="false"/>
          <w:color w:val="000000"/>
          <w:sz w:val="28"/>
        </w:rPr>
        <w:t>
      Шет мемлекеттер берген құжаттар қазақ және орыс тілдеріне аудармасының дұрыстығы Қазақстан Республикасында нотариат куәландырған және аударманы жүзеге асырған аудармашы қолының төлнұсқалығы Қазақстан Республикасында нотариат куәландырған түрінде табыс етіледі.</w:t>
      </w:r>
    </w:p>
    <w:bookmarkEnd w:id="113"/>
    <w:bookmarkStart w:name="z93" w:id="114"/>
    <w:p>
      <w:pPr>
        <w:spacing w:after="0"/>
        <w:ind w:left="0"/>
        <w:jc w:val="both"/>
      </w:pPr>
      <w:r>
        <w:rPr>
          <w:rFonts w:ascii="Times New Roman"/>
          <w:b w:val="false"/>
          <w:i w:val="false"/>
          <w:color w:val="000000"/>
          <w:sz w:val="28"/>
        </w:rPr>
        <w:t xml:space="preserve">
      5. Миссионер ретінде тіркеуден өту үшін құжаттар ұсынған </w:t>
      </w:r>
    </w:p>
    <w:bookmarkEnd w:id="114"/>
    <w:p>
      <w:pPr>
        <w:spacing w:after="0"/>
        <w:ind w:left="0"/>
        <w:jc w:val="both"/>
      </w:pPr>
      <w:r>
        <w:rPr>
          <w:rFonts w:ascii="Times New Roman"/>
          <w:b w:val="false"/>
          <w:i w:val="false"/>
          <w:color w:val="000000"/>
          <w:sz w:val="28"/>
        </w:rPr>
        <w:t xml:space="preserve">
      Қазақстан Республикасының азаматтарын, шетелдіктерді және азаматтығы </w:t>
      </w:r>
    </w:p>
    <w:p>
      <w:pPr>
        <w:spacing w:after="0"/>
        <w:ind w:left="0"/>
        <w:jc w:val="both"/>
      </w:pPr>
      <w:r>
        <w:rPr>
          <w:rFonts w:ascii="Times New Roman"/>
          <w:b w:val="false"/>
          <w:i w:val="false"/>
          <w:color w:val="000000"/>
          <w:sz w:val="28"/>
        </w:rPr>
        <w:t xml:space="preserve">
      жоқ адамдарды дінтану сараптамасының теріс қорытындысы негізінде, </w:t>
      </w:r>
    </w:p>
    <w:p>
      <w:pPr>
        <w:spacing w:after="0"/>
        <w:ind w:left="0"/>
        <w:jc w:val="both"/>
      </w:pPr>
      <w:r>
        <w:rPr>
          <w:rFonts w:ascii="Times New Roman"/>
          <w:b w:val="false"/>
          <w:i w:val="false"/>
          <w:color w:val="000000"/>
          <w:sz w:val="28"/>
        </w:rPr>
        <w:t>
      сондай-ақ, егер олардың миссионерлік қызметі конституциялық құрылысқа, қоғамдық тәртіпке, адамның құқықтары мен бостандықтарына, халықтың денсаулығы мен имандылығына қатер төндіретін болса, тіркеуден бас тартылады.</w:t>
      </w:r>
    </w:p>
    <w:bookmarkStart w:name="z94" w:id="115"/>
    <w:p>
      <w:pPr>
        <w:spacing w:after="0"/>
        <w:ind w:left="0"/>
        <w:jc w:val="both"/>
      </w:pPr>
      <w:r>
        <w:rPr>
          <w:rFonts w:ascii="Times New Roman"/>
          <w:b w:val="false"/>
          <w:i w:val="false"/>
          <w:color w:val="000000"/>
          <w:sz w:val="28"/>
        </w:rPr>
        <w:t>
      6. Миссионерлердің діни мазмұндағы материалдарды және діни мақсаттағы заттарды пайдалануына дінтану сараптамасының оң қорытындысын алғаннан кейін жол беріледі.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9-бап. Дiни әдебиет және дiни мақсаттағы заттар</w:t>
      </w:r>
    </w:p>
    <w:bookmarkStart w:name="z97" w:id="116"/>
    <w:p>
      <w:pPr>
        <w:spacing w:after="0"/>
        <w:ind w:left="0"/>
        <w:jc w:val="both"/>
      </w:pPr>
      <w:r>
        <w:rPr>
          <w:rFonts w:ascii="Times New Roman"/>
          <w:b w:val="false"/>
          <w:i w:val="false"/>
          <w:color w:val="000000"/>
          <w:sz w:val="28"/>
        </w:rPr>
        <w:t>
      1. Қазақстан Республикасының азаматтары, шетелдіктер мен азаматтығы жоқ адамдар, дiни бiрлестiктер өздерінің қалауы бойынша діни әдебиетті, діни мазмұндағы өзге де ақпараттық материалдарды, дiни мақсаттағы заттарды сатып алуға және пайдалануға құқылы.</w:t>
      </w:r>
    </w:p>
    <w:bookmarkEnd w:id="116"/>
    <w:bookmarkStart w:name="z95" w:id="117"/>
    <w:p>
      <w:pPr>
        <w:spacing w:after="0"/>
        <w:ind w:left="0"/>
        <w:jc w:val="both"/>
      </w:pPr>
      <w:r>
        <w:rPr>
          <w:rFonts w:ascii="Times New Roman"/>
          <w:b w:val="false"/>
          <w:i w:val="false"/>
          <w:color w:val="000000"/>
          <w:sz w:val="28"/>
        </w:rPr>
        <w:t>
      Құдайға құлшылық ету, діни әдет-ғұрыптар мен рәсімдер үшін қажетті, сондай-ақ діни нышанның элементтері бар заттар, бұйымдар мен атрибуттар, дiни мақсаттағы заттар болып табылады.</w:t>
      </w:r>
    </w:p>
    <w:bookmarkEnd w:id="117"/>
    <w:bookmarkStart w:name="z98" w:id="118"/>
    <w:p>
      <w:pPr>
        <w:spacing w:after="0"/>
        <w:ind w:left="0"/>
        <w:jc w:val="both"/>
      </w:pPr>
      <w:r>
        <w:rPr>
          <w:rFonts w:ascii="Times New Roman"/>
          <w:b w:val="false"/>
          <w:i w:val="false"/>
          <w:color w:val="000000"/>
          <w:sz w:val="28"/>
        </w:rPr>
        <w:t>
      2. Діни әдебиетті, діни мазмұндағы өзге де ақпараттық материалдарды, діни мақсаттағы заттарды тек қана ғибадат үйлерінде (ғимараттарында), діни білім беру ұйымдарында, сондай-ақ облыстардың, республикалық маңызы бар қалалардың және астананың жергілікті атқарушы органдары арнайы белгілеген тұрақты үй-жайларда таратуға жол беріледі.</w:t>
      </w:r>
    </w:p>
    <w:bookmarkEnd w:id="118"/>
    <w:bookmarkStart w:name="z99" w:id="119"/>
    <w:p>
      <w:pPr>
        <w:spacing w:after="0"/>
        <w:ind w:left="0"/>
        <w:jc w:val="both"/>
      </w:pPr>
      <w:r>
        <w:rPr>
          <w:rFonts w:ascii="Times New Roman"/>
          <w:b w:val="false"/>
          <w:i w:val="false"/>
          <w:color w:val="000000"/>
          <w:sz w:val="28"/>
        </w:rPr>
        <w:t>
      3. Әр атаудың бір данасындағы жеке пайдалануға арналғандарды қоспағанда, Қазақстан Республикасының аумағына діни әдебиетті және діни мазмұндағы өзге де ақпараттық материалдарды әкелуді дінтану сараптамасының оң қорытындысын алғаннан кейін тіркелген діни бірлестіктер ғана жүзеге асырады.</w:t>
      </w:r>
    </w:p>
    <w:bookmarkEnd w:id="119"/>
    <w:bookmarkStart w:name="z209" w:id="120"/>
    <w:p>
      <w:pPr>
        <w:spacing w:after="0"/>
        <w:ind w:left="0"/>
        <w:jc w:val="both"/>
      </w:pPr>
      <w:r>
        <w:rPr>
          <w:rFonts w:ascii="Times New Roman"/>
          <w:b w:val="false"/>
          <w:i w:val="false"/>
          <w:color w:val="000000"/>
          <w:sz w:val="28"/>
        </w:rPr>
        <w:t>
      3-1. Діни әдебиетті және діни мазмұндағы өзге де ақпараттық материалдарды әзірлеуге, шығаруға және таратуға дінтану сараптамасының оң қорытындысы алынғаннан кейін жол беріледі.</w:t>
      </w:r>
    </w:p>
    <w:bookmarkEnd w:id="120"/>
    <w:bookmarkStart w:name="z100" w:id="121"/>
    <w:p>
      <w:pPr>
        <w:spacing w:after="0"/>
        <w:ind w:left="0"/>
        <w:jc w:val="both"/>
      </w:pPr>
      <w:r>
        <w:rPr>
          <w:rFonts w:ascii="Times New Roman"/>
          <w:b w:val="false"/>
          <w:i w:val="false"/>
          <w:color w:val="000000"/>
          <w:sz w:val="28"/>
        </w:rPr>
        <w:t>
      4. Дiни бiрлестiк шығаратын және (немесе) тарататын дiни әдебиетте және дiни мазмұндағы басқа да ақпараттық материалдарда діни бірлестіктің толық атауы болуға тиiс.</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05.12.2013 </w:t>
      </w:r>
      <w:r>
        <w:rPr>
          <w:rFonts w:ascii="Times New Roman"/>
          <w:b w:val="false"/>
          <w:i w:val="false"/>
          <w:color w:val="ff0000"/>
          <w:sz w:val="28"/>
        </w:rPr>
        <w:t>№ 152-V</w:t>
      </w:r>
      <w:r>
        <w:rPr>
          <w:rFonts w:ascii="Times New Roman"/>
          <w:b w:val="false"/>
          <w:i w:val="false"/>
          <w:color w:val="ff0000"/>
          <w:sz w:val="28"/>
        </w:rPr>
        <w:t xml:space="preserve"> (01.01.2014 бастап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10-бап. Қайырымдылық</w:t>
      </w:r>
    </w:p>
    <w:p>
      <w:pPr>
        <w:spacing w:after="0"/>
        <w:ind w:left="0"/>
        <w:jc w:val="both"/>
      </w:pPr>
      <w:r>
        <w:rPr>
          <w:rFonts w:ascii="Times New Roman"/>
          <w:b w:val="false"/>
          <w:i w:val="false"/>
          <w:color w:val="ff0000"/>
          <w:sz w:val="28"/>
        </w:rPr>
        <w:t xml:space="preserve">
      Ескерту. 10-баптың тақырыбына өзгеріс енгізілді - ҚР 16.11.2015 </w:t>
      </w:r>
      <w:r>
        <w:rPr>
          <w:rFonts w:ascii="Times New Roman"/>
          <w:b w:val="false"/>
          <w:i w:val="false"/>
          <w:color w:val="ff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2" w:id="122"/>
    <w:p>
      <w:pPr>
        <w:spacing w:after="0"/>
        <w:ind w:left="0"/>
        <w:jc w:val="both"/>
      </w:pPr>
      <w:r>
        <w:rPr>
          <w:rFonts w:ascii="Times New Roman"/>
          <w:b w:val="false"/>
          <w:i w:val="false"/>
          <w:color w:val="000000"/>
          <w:sz w:val="28"/>
        </w:rPr>
        <w:t>
       1. Дiни бiрлестiктер қайырымдылықты жүзеге асыруға және қайырымдылық ұйымдарын ашуға құқылы.</w:t>
      </w:r>
    </w:p>
    <w:bookmarkEnd w:id="122"/>
    <w:bookmarkStart w:name="z103" w:id="123"/>
    <w:p>
      <w:pPr>
        <w:spacing w:after="0"/>
        <w:ind w:left="0"/>
        <w:jc w:val="both"/>
      </w:pPr>
      <w:r>
        <w:rPr>
          <w:rFonts w:ascii="Times New Roman"/>
          <w:b w:val="false"/>
          <w:i w:val="false"/>
          <w:color w:val="000000"/>
          <w:sz w:val="28"/>
        </w:rPr>
        <w:t>
      2. Қайырымдылықты жүзеге асыру кезінде діни қызметке тарту мақсатында Қазақстан Республикасы азаматтарының, шетелдіктер мен азаматтығы жоқ адамдардың материалдық тәуелділігін (мұқтаждығын) пайдалануға жол берілмейді.</w:t>
      </w:r>
    </w:p>
    <w:bookmarkEnd w:id="123"/>
    <w:bookmarkStart w:name="z210" w:id="124"/>
    <w:p>
      <w:pPr>
        <w:spacing w:after="0"/>
        <w:ind w:left="0"/>
        <w:jc w:val="both"/>
      </w:pPr>
      <w:r>
        <w:rPr>
          <w:rFonts w:ascii="Times New Roman"/>
          <w:b w:val="false"/>
          <w:i w:val="false"/>
          <w:color w:val="000000"/>
          <w:sz w:val="28"/>
        </w:rPr>
        <w:t>
      3. Ерiктi қайырмалдықтарға жүгінетін дiни бiрлестiктер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белгіленген талаптарды сақтауға міндетті.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11-бап. Дiнге сенушiлердiң және дiни бiрлестiктердiң халықаралық байланыстары мен қарым-қатынастары</w:t>
      </w:r>
    </w:p>
    <w:bookmarkStart w:name="z105" w:id="125"/>
    <w:p>
      <w:pPr>
        <w:spacing w:after="0"/>
        <w:ind w:left="0"/>
        <w:jc w:val="both"/>
      </w:pPr>
      <w:r>
        <w:rPr>
          <w:rFonts w:ascii="Times New Roman"/>
          <w:b w:val="false"/>
          <w:i w:val="false"/>
          <w:color w:val="000000"/>
          <w:sz w:val="28"/>
        </w:rPr>
        <w:t>
      1. Қазақстан Республикасының азаматтары, шетелдіктер, азаматтығы жоқ адамдар мен дiни бiрлестiктер олардың мінажат етуге, жиналыстар мен басқа да дiни іс-шараларға қатысу үшiн шетелге шығып тұруын қоса алғанда, халықаралық байланыстар мен жеке қарым-қатынас орнатуға және қатынастарын үзбеуге құқылы.</w:t>
      </w:r>
    </w:p>
    <w:bookmarkEnd w:id="125"/>
    <w:bookmarkStart w:name="z106" w:id="126"/>
    <w:p>
      <w:pPr>
        <w:spacing w:after="0"/>
        <w:ind w:left="0"/>
        <w:jc w:val="both"/>
      </w:pPr>
      <w:r>
        <w:rPr>
          <w:rFonts w:ascii="Times New Roman"/>
          <w:b w:val="false"/>
          <w:i w:val="false"/>
          <w:color w:val="000000"/>
          <w:sz w:val="28"/>
        </w:rPr>
        <w:t xml:space="preserve">
      2. Дiни бiрлестiктер діни білім беру ұйымдарында оқыту үшiн шетелге Қазақстан Республикасының азаматтарын жiбере алады және </w:t>
      </w:r>
    </w:p>
    <w:bookmarkEnd w:id="126"/>
    <w:p>
      <w:pPr>
        <w:spacing w:after="0"/>
        <w:ind w:left="0"/>
        <w:jc w:val="both"/>
      </w:pPr>
      <w:r>
        <w:rPr>
          <w:rFonts w:ascii="Times New Roman"/>
          <w:b w:val="false"/>
          <w:i w:val="false"/>
          <w:color w:val="000000"/>
          <w:sz w:val="28"/>
        </w:rPr>
        <w:t>
      Қазақстан Республикасының аумағындағы діни білім беру ұйымдарында оқыту үшiн шетелдіктерді, азаматтығы жоқ адамдарды қабылдай алады.</w:t>
      </w:r>
    </w:p>
    <w:bookmarkStart w:name="z107" w:id="127"/>
    <w:p>
      <w:pPr>
        <w:spacing w:after="0"/>
        <w:ind w:left="0"/>
        <w:jc w:val="left"/>
      </w:pPr>
      <w:r>
        <w:rPr>
          <w:rFonts w:ascii="Times New Roman"/>
          <w:b/>
          <w:i w:val="false"/>
          <w:color w:val="000000"/>
        </w:rPr>
        <w:t xml:space="preserve"> 4-тарау. ДІНИ БIРЛЕСТIКТЕРДІ ҚҰРУ, МЕМЛЕКЕТТІК ТІРКЕУ, ҚАЙТА ҰЙЫМДАСТЫРУ, ТАРАТУ</w:t>
      </w:r>
    </w:p>
    <w:bookmarkEnd w:id="127"/>
    <w:p>
      <w:pPr>
        <w:spacing w:after="0"/>
        <w:ind w:left="0"/>
        <w:jc w:val="both"/>
      </w:pPr>
      <w:r>
        <w:rPr>
          <w:rFonts w:ascii="Times New Roman"/>
          <w:b/>
          <w:i w:val="false"/>
          <w:color w:val="000000"/>
          <w:sz w:val="28"/>
        </w:rPr>
        <w:t>12-бап. Діни бірлестіктердің мәртебесі</w:t>
      </w:r>
    </w:p>
    <w:bookmarkStart w:name="z109" w:id="128"/>
    <w:p>
      <w:pPr>
        <w:spacing w:after="0"/>
        <w:ind w:left="0"/>
        <w:jc w:val="both"/>
      </w:pPr>
      <w:r>
        <w:rPr>
          <w:rFonts w:ascii="Times New Roman"/>
          <w:b w:val="false"/>
          <w:i w:val="false"/>
          <w:color w:val="000000"/>
          <w:sz w:val="28"/>
        </w:rPr>
        <w:t>
      1. Қазақстан Республикасында: жергілікті, өңірлік және республикалық мәртебесі бар діни бірлестіктер құрылуы және әрекет етуі мүмкін.</w:t>
      </w:r>
    </w:p>
    <w:bookmarkEnd w:id="128"/>
    <w:bookmarkStart w:name="z110" w:id="129"/>
    <w:p>
      <w:pPr>
        <w:spacing w:after="0"/>
        <w:ind w:left="0"/>
        <w:jc w:val="both"/>
      </w:pPr>
      <w:r>
        <w:rPr>
          <w:rFonts w:ascii="Times New Roman"/>
          <w:b w:val="false"/>
          <w:i w:val="false"/>
          <w:color w:val="000000"/>
          <w:sz w:val="28"/>
        </w:rPr>
        <w:t>
      2. Қазақстан Республикасының кемінде елу азаматының бастамасы бойынша құрылған, бір облыстың, республикалық маңызы бар қаланың және астананың шегінде әрекет ететін діни бірлестік жергілікті діни бірлестік болып танылады.</w:t>
      </w:r>
    </w:p>
    <w:bookmarkEnd w:id="129"/>
    <w:bookmarkStart w:name="z111" w:id="130"/>
    <w:p>
      <w:pPr>
        <w:spacing w:after="0"/>
        <w:ind w:left="0"/>
        <w:jc w:val="both"/>
      </w:pPr>
      <w:r>
        <w:rPr>
          <w:rFonts w:ascii="Times New Roman"/>
          <w:b w:val="false"/>
          <w:i w:val="false"/>
          <w:color w:val="000000"/>
          <w:sz w:val="28"/>
        </w:rPr>
        <w:t>
      3. Кемінде екі жергілікті діни бірлестіктің бастамасы бойынша құрылған, жалпы саны кемінде Қазақстан Республикасының бес жүз азаматы болатын діни бірлестік өңірлік діни бірлестік деп танылады.</w:t>
      </w:r>
    </w:p>
    <w:bookmarkEnd w:id="130"/>
    <w:p>
      <w:pPr>
        <w:spacing w:after="0"/>
        <w:ind w:left="0"/>
        <w:jc w:val="both"/>
      </w:pPr>
      <w:r>
        <w:rPr>
          <w:rFonts w:ascii="Times New Roman"/>
          <w:b w:val="false"/>
          <w:i w:val="false"/>
          <w:color w:val="000000"/>
          <w:sz w:val="28"/>
        </w:rPr>
        <w:t>
      Өңірлік діни бірлестіктер өңірлік діни бірлестіктерді құруға бастамашылық жасаған жергілікті діни бірлестіктер қызметі аумағының шегінде құрылады және өз қызметін жүзеге асырады.</w:t>
      </w:r>
    </w:p>
    <w:bookmarkStart w:name="z113" w:id="131"/>
    <w:p>
      <w:pPr>
        <w:spacing w:after="0"/>
        <w:ind w:left="0"/>
        <w:jc w:val="both"/>
      </w:pPr>
      <w:r>
        <w:rPr>
          <w:rFonts w:ascii="Times New Roman"/>
          <w:b w:val="false"/>
          <w:i w:val="false"/>
          <w:color w:val="000000"/>
          <w:sz w:val="28"/>
        </w:rPr>
        <w:t>
      4. Барлық облыстардан, республикалық маңызы бар қалалардан және астанадан өкілдік ететін, Қазақстан Республикасының кемінде бес мың азаматының бастамасы бойынша құрылған, олардың әрқайсысында Қазақстан Республикасының кемінде үш жүз азаматы бар, сондай-ақ Қазақстан Республикасының барлық аумағында өз құрылымдық бөлімшелері (филиалдары мен өкілдіктері) бар діни бірлестік республикалық діни бірлестік болып танылады.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Діни бірлестіктерді құру</w:t>
      </w:r>
    </w:p>
    <w:bookmarkStart w:name="z114" w:id="132"/>
    <w:p>
      <w:pPr>
        <w:spacing w:after="0"/>
        <w:ind w:left="0"/>
        <w:jc w:val="both"/>
      </w:pPr>
      <w:r>
        <w:rPr>
          <w:rFonts w:ascii="Times New Roman"/>
          <w:b w:val="false"/>
          <w:i w:val="false"/>
          <w:color w:val="000000"/>
          <w:sz w:val="28"/>
        </w:rPr>
        <w:t>
      1. Діни бірлестік он сегіз жасқа толған, құрылтай жиналысын (съезін, конференциясын) шақыратын Қазақстан Республикасы азаматтарының бастамасы бойынша құрылады, онда діни бірлестікті құру, оның атауы, жарғысы туралы шешімдер қабылданады және оның басшылық органдары құрылады. Азаматтар құрылтай жиналысына (съезіне, конференциясына) өз еркі бойынша жеке түрде қатысады.</w:t>
      </w:r>
    </w:p>
    <w:bookmarkEnd w:id="132"/>
    <w:bookmarkStart w:name="z115" w:id="133"/>
    <w:p>
      <w:pPr>
        <w:spacing w:after="0"/>
        <w:ind w:left="0"/>
        <w:jc w:val="both"/>
      </w:pPr>
      <w:r>
        <w:rPr>
          <w:rFonts w:ascii="Times New Roman"/>
          <w:b w:val="false"/>
          <w:i w:val="false"/>
          <w:color w:val="000000"/>
          <w:sz w:val="28"/>
        </w:rPr>
        <w:t>
      2. Діни бірлестіктің мынадай белгілері:</w:t>
      </w:r>
    </w:p>
    <w:bookmarkEnd w:id="133"/>
    <w:bookmarkStart w:name="z116" w:id="134"/>
    <w:p>
      <w:pPr>
        <w:spacing w:after="0"/>
        <w:ind w:left="0"/>
        <w:jc w:val="both"/>
      </w:pPr>
      <w:r>
        <w:rPr>
          <w:rFonts w:ascii="Times New Roman"/>
          <w:b w:val="false"/>
          <w:i w:val="false"/>
          <w:color w:val="000000"/>
          <w:sz w:val="28"/>
        </w:rPr>
        <w:t>
      1) ортақ діни ілімі;</w:t>
      </w:r>
    </w:p>
    <w:bookmarkEnd w:id="134"/>
    <w:bookmarkStart w:name="z117" w:id="135"/>
    <w:p>
      <w:pPr>
        <w:spacing w:after="0"/>
        <w:ind w:left="0"/>
        <w:jc w:val="both"/>
      </w:pPr>
      <w:r>
        <w:rPr>
          <w:rFonts w:ascii="Times New Roman"/>
          <w:b w:val="false"/>
          <w:i w:val="false"/>
          <w:color w:val="000000"/>
          <w:sz w:val="28"/>
        </w:rPr>
        <w:t>
      2) діни жораларды, рәсімдер мен уағыздарды орындау;</w:t>
      </w:r>
    </w:p>
    <w:bookmarkEnd w:id="135"/>
    <w:bookmarkStart w:name="z118" w:id="136"/>
    <w:p>
      <w:pPr>
        <w:spacing w:after="0"/>
        <w:ind w:left="0"/>
        <w:jc w:val="both"/>
      </w:pPr>
      <w:r>
        <w:rPr>
          <w:rFonts w:ascii="Times New Roman"/>
          <w:b w:val="false"/>
          <w:i w:val="false"/>
          <w:color w:val="000000"/>
          <w:sz w:val="28"/>
        </w:rPr>
        <w:t>
      3) өз қатысушыларын (мүшелерін) және дін ұстанушыларын дінге тәрбиелеу;</w:t>
      </w:r>
    </w:p>
    <w:bookmarkEnd w:id="136"/>
    <w:bookmarkStart w:name="z119" w:id="137"/>
    <w:p>
      <w:pPr>
        <w:spacing w:after="0"/>
        <w:ind w:left="0"/>
        <w:jc w:val="both"/>
      </w:pPr>
      <w:r>
        <w:rPr>
          <w:rFonts w:ascii="Times New Roman"/>
          <w:b w:val="false"/>
          <w:i w:val="false"/>
          <w:color w:val="000000"/>
          <w:sz w:val="28"/>
        </w:rPr>
        <w:t>
      4) қызметінің діни бағыты болуға тиіс.</w:t>
      </w:r>
    </w:p>
    <w:bookmarkEnd w:id="137"/>
    <w:bookmarkStart w:name="z120" w:id="138"/>
    <w:p>
      <w:pPr>
        <w:spacing w:after="0"/>
        <w:ind w:left="0"/>
        <w:jc w:val="both"/>
      </w:pPr>
      <w:r>
        <w:rPr>
          <w:rFonts w:ascii="Times New Roman"/>
          <w:b w:val="false"/>
          <w:i w:val="false"/>
          <w:color w:val="000000"/>
          <w:sz w:val="28"/>
        </w:rPr>
        <w:t>
      3. Республикалық діни бірлестіктер мен өңірлік діни бірлестіктер өз жарғыларына сәйкес діни қызметшілер даярлаудың кәсіптік оқу бағдарламаларын іске асыратын мекемелер нысанында діни білім беру ұйымдарын құруға құқылы.</w:t>
      </w:r>
    </w:p>
    <w:bookmarkEnd w:id="138"/>
    <w:bookmarkStart w:name="z121" w:id="139"/>
    <w:p>
      <w:pPr>
        <w:spacing w:after="0"/>
        <w:ind w:left="0"/>
        <w:jc w:val="both"/>
      </w:pPr>
      <w:r>
        <w:rPr>
          <w:rFonts w:ascii="Times New Roman"/>
          <w:b w:val="false"/>
          <w:i w:val="false"/>
          <w:color w:val="000000"/>
          <w:sz w:val="28"/>
        </w:rPr>
        <w:t>
      4. Діни білім беру ұйымдарын қоспағанда, діни бірлестіктен басқа өзгеше ұйымдық-құқықтық нысанда діни қызметпен айналысатын заңды тұлғаларды құруға және олардың қызметіне жол берілмейді.</w:t>
      </w:r>
    </w:p>
    <w:bookmarkEnd w:id="139"/>
    <w:bookmarkStart w:name="z122" w:id="140"/>
    <w:p>
      <w:pPr>
        <w:spacing w:after="0"/>
        <w:ind w:left="0"/>
        <w:jc w:val="both"/>
      </w:pPr>
      <w:r>
        <w:rPr>
          <w:rFonts w:ascii="Times New Roman"/>
          <w:b w:val="false"/>
          <w:i w:val="false"/>
          <w:color w:val="000000"/>
          <w:sz w:val="28"/>
        </w:rPr>
        <w:t>
      5. Мемлекеттік органдарда, ұйымдар мен мекемелерде, білім беру және денсаулық сақтау ұйымдарында діни бірлестіктердің ұйымдық құрылымдарын құруға жол берілмейді.</w:t>
      </w:r>
    </w:p>
    <w:bookmarkEnd w:id="140"/>
    <w:p>
      <w:pPr>
        <w:spacing w:after="0"/>
        <w:ind w:left="0"/>
        <w:jc w:val="both"/>
      </w:pPr>
      <w:r>
        <w:rPr>
          <w:rFonts w:ascii="Times New Roman"/>
          <w:b/>
          <w:i w:val="false"/>
          <w:color w:val="000000"/>
          <w:sz w:val="28"/>
        </w:rPr>
        <w:t>14-бап. Діни бірлестіктің атауы</w:t>
      </w:r>
    </w:p>
    <w:bookmarkStart w:name="z124" w:id="141"/>
    <w:p>
      <w:pPr>
        <w:spacing w:after="0"/>
        <w:ind w:left="0"/>
        <w:jc w:val="both"/>
      </w:pPr>
      <w:r>
        <w:rPr>
          <w:rFonts w:ascii="Times New Roman"/>
          <w:b w:val="false"/>
          <w:i w:val="false"/>
          <w:color w:val="000000"/>
          <w:sz w:val="28"/>
        </w:rPr>
        <w:t>
      1. Діни бірлестіктің атауы ұстанатын діні мен мәртебесін қамтуға тиіс.</w:t>
      </w:r>
    </w:p>
    <w:bookmarkEnd w:id="141"/>
    <w:bookmarkStart w:name="z125" w:id="142"/>
    <w:p>
      <w:pPr>
        <w:spacing w:after="0"/>
        <w:ind w:left="0"/>
        <w:jc w:val="both"/>
      </w:pPr>
      <w:r>
        <w:rPr>
          <w:rFonts w:ascii="Times New Roman"/>
          <w:b w:val="false"/>
          <w:i w:val="false"/>
          <w:color w:val="000000"/>
          <w:sz w:val="28"/>
        </w:rPr>
        <w:t>
      2. Толық және қысқартылған атауы мен оның нышаны Қазақстан Республикасының және басқа да мемлекеттердің мемлекеттік рәміздерін, Қазақстан Республикасы мемлекеттік органдарының, Қазақстан Республикасында тіркелген діни бірлестіктердің, сондай-ақ Қазақстан Республикасының заңнамасын бұзуына байланысты тыйым салынған және (немесе) таратылған діни бірлестіктердің атауы мен нышанын толық немесе оның елеулі бөлігінде қайталамауға тиіс.</w:t>
      </w:r>
    </w:p>
    <w:bookmarkEnd w:id="142"/>
    <w:p>
      <w:pPr>
        <w:spacing w:after="0"/>
        <w:ind w:left="0"/>
        <w:jc w:val="both"/>
      </w:pPr>
      <w:r>
        <w:rPr>
          <w:rFonts w:ascii="Times New Roman"/>
          <w:b/>
          <w:i w:val="false"/>
          <w:color w:val="000000"/>
          <w:sz w:val="28"/>
        </w:rPr>
        <w:t>15-бап. Діни бірлестіктерді мемлекеттік тіркеу</w:t>
      </w:r>
    </w:p>
    <w:bookmarkStart w:name="z127" w:id="143"/>
    <w:p>
      <w:pPr>
        <w:spacing w:after="0"/>
        <w:ind w:left="0"/>
        <w:jc w:val="both"/>
      </w:pPr>
      <w:r>
        <w:rPr>
          <w:rFonts w:ascii="Times New Roman"/>
          <w:b w:val="false"/>
          <w:i w:val="false"/>
          <w:color w:val="000000"/>
          <w:sz w:val="28"/>
        </w:rPr>
        <w:t>
      1. Дiни бiрлестiк оны мемлекеттік тіркеген сәттен бастап заңды тұлғаның құқық қабiлеттілігiне ие болады.</w:t>
      </w:r>
    </w:p>
    <w:bookmarkEnd w:id="143"/>
    <w:bookmarkStart w:name="z128" w:id="144"/>
    <w:p>
      <w:pPr>
        <w:spacing w:after="0"/>
        <w:ind w:left="0"/>
        <w:jc w:val="both"/>
      </w:pPr>
      <w:r>
        <w:rPr>
          <w:rFonts w:ascii="Times New Roman"/>
          <w:b w:val="false"/>
          <w:i w:val="false"/>
          <w:color w:val="000000"/>
          <w:sz w:val="28"/>
        </w:rPr>
        <w:t>
      2. Республикалық діни бiрлестiктердi және өңірлік діни бірлестіктерді мемлекеттiк тiркеудi Қазақстан Республикасының Әдiлет министрлiгi жүзеге асырады.</w:t>
      </w:r>
    </w:p>
    <w:bookmarkEnd w:id="144"/>
    <w:bookmarkStart w:name="z129" w:id="145"/>
    <w:p>
      <w:pPr>
        <w:spacing w:after="0"/>
        <w:ind w:left="0"/>
        <w:jc w:val="both"/>
      </w:pPr>
      <w:r>
        <w:rPr>
          <w:rFonts w:ascii="Times New Roman"/>
          <w:b w:val="false"/>
          <w:i w:val="false"/>
          <w:color w:val="000000"/>
          <w:sz w:val="28"/>
        </w:rPr>
        <w:t>
      Жергілікті діни бірлестіктерді мемлекеттік тіркеуді, филиалдар мен өкілдіктерді есептік тіркеуді аумақтық әдiлет органдары жүзеге асырады.</w:t>
      </w:r>
    </w:p>
    <w:bookmarkEnd w:id="145"/>
    <w:bookmarkStart w:name="z130" w:id="146"/>
    <w:p>
      <w:pPr>
        <w:spacing w:after="0"/>
        <w:ind w:left="0"/>
        <w:jc w:val="both"/>
      </w:pPr>
      <w:r>
        <w:rPr>
          <w:rFonts w:ascii="Times New Roman"/>
          <w:b w:val="false"/>
          <w:i w:val="false"/>
          <w:color w:val="000000"/>
          <w:sz w:val="28"/>
        </w:rPr>
        <w:t>
      3. Діни бірлестікті құру туралы шешім қабылданған сәттен бастап екі ай мерзім ішінде тіркелу үшін тіркеуші органға өтініш беріледі. Өтінішке:</w:t>
      </w:r>
    </w:p>
    <w:bookmarkEnd w:id="146"/>
    <w:bookmarkStart w:name="z131" w:id="147"/>
    <w:p>
      <w:pPr>
        <w:spacing w:after="0"/>
        <w:ind w:left="0"/>
        <w:jc w:val="both"/>
      </w:pPr>
      <w:r>
        <w:rPr>
          <w:rFonts w:ascii="Times New Roman"/>
          <w:b w:val="false"/>
          <w:i w:val="false"/>
          <w:color w:val="000000"/>
          <w:sz w:val="28"/>
        </w:rPr>
        <w:t>
      1) діни бірлестік басшысының қолы қойылған діни бірлестіктің жарғысы;</w:t>
      </w:r>
    </w:p>
    <w:bookmarkEnd w:id="147"/>
    <w:bookmarkStart w:name="z132" w:id="148"/>
    <w:p>
      <w:pPr>
        <w:spacing w:after="0"/>
        <w:ind w:left="0"/>
        <w:jc w:val="both"/>
      </w:pPr>
      <w:r>
        <w:rPr>
          <w:rFonts w:ascii="Times New Roman"/>
          <w:b w:val="false"/>
          <w:i w:val="false"/>
          <w:color w:val="000000"/>
          <w:sz w:val="28"/>
        </w:rPr>
        <w:t>
      2) құрылтай жиналысының (съезінің, конференциясының) хаттамасы;</w:t>
      </w:r>
    </w:p>
    <w:bookmarkEnd w:id="148"/>
    <w:bookmarkStart w:name="z133" w:id="149"/>
    <w:p>
      <w:pPr>
        <w:spacing w:after="0"/>
        <w:ind w:left="0"/>
        <w:jc w:val="both"/>
      </w:pPr>
      <w:r>
        <w:rPr>
          <w:rFonts w:ascii="Times New Roman"/>
          <w:b w:val="false"/>
          <w:i w:val="false"/>
          <w:color w:val="000000"/>
          <w:sz w:val="28"/>
        </w:rPr>
        <w:t>
      3) құрылатын діни бірлестіктің бастамашы азаматтарының тіркеуші орган белгілеген нысан бойынша электрондық және қағаз жеткізгіштердегі тізімі;</w:t>
      </w:r>
    </w:p>
    <w:bookmarkEnd w:id="149"/>
    <w:bookmarkStart w:name="z134" w:id="150"/>
    <w:p>
      <w:pPr>
        <w:spacing w:after="0"/>
        <w:ind w:left="0"/>
        <w:jc w:val="both"/>
      </w:pPr>
      <w:r>
        <w:rPr>
          <w:rFonts w:ascii="Times New Roman"/>
          <w:b w:val="false"/>
          <w:i w:val="false"/>
          <w:color w:val="000000"/>
          <w:sz w:val="28"/>
        </w:rPr>
        <w:t>
      4) дiни бiрлестiктiң орналасқан жерiн растайтын құжат;</w:t>
      </w:r>
    </w:p>
    <w:bookmarkEnd w:id="150"/>
    <w:bookmarkStart w:name="z135" w:id="151"/>
    <w:p>
      <w:pPr>
        <w:spacing w:after="0"/>
        <w:ind w:left="0"/>
        <w:jc w:val="both"/>
      </w:pPr>
      <w:r>
        <w:rPr>
          <w:rFonts w:ascii="Times New Roman"/>
          <w:b w:val="false"/>
          <w:i w:val="false"/>
          <w:color w:val="000000"/>
          <w:sz w:val="28"/>
        </w:rPr>
        <w:t>
      5) діни ілімнің пайда болу тарихы мен негіздерін ашып көрсететін және осы ілімге сәйкес келетін діни қызмет туралы мәліметтер қамтылған діни баспа материалдары;</w:t>
      </w:r>
    </w:p>
    <w:bookmarkEnd w:id="151"/>
    <w:bookmarkStart w:name="z136" w:id="152"/>
    <w:p>
      <w:pPr>
        <w:spacing w:after="0"/>
        <w:ind w:left="0"/>
        <w:jc w:val="both"/>
      </w:pPr>
      <w:r>
        <w:rPr>
          <w:rFonts w:ascii="Times New Roman"/>
          <w:b w:val="false"/>
          <w:i w:val="false"/>
          <w:color w:val="000000"/>
          <w:sz w:val="28"/>
        </w:rPr>
        <w:t>
      6) заңды тұлғаны мемлекеттік тіркегені үшін бюджетке тіркеу алымы төленгенін растайтын түбіртек немесе өзге де құжат;</w:t>
      </w:r>
    </w:p>
    <w:bookmarkEnd w:id="152"/>
    <w:bookmarkStart w:name="z137" w:id="153"/>
    <w:p>
      <w:pPr>
        <w:spacing w:after="0"/>
        <w:ind w:left="0"/>
        <w:jc w:val="both"/>
      </w:pPr>
      <w:r>
        <w:rPr>
          <w:rFonts w:ascii="Times New Roman"/>
          <w:b w:val="false"/>
          <w:i w:val="false"/>
          <w:color w:val="000000"/>
          <w:sz w:val="28"/>
        </w:rPr>
        <w:t>
      7) діни бірлестіктің басшысын сайлау туралы шешім не шетелдік діни орталық басшыны тағайындаған жағдайда, уәкілетті органмен келісілгенін растайтын құжат қоса беріледі.</w:t>
      </w:r>
    </w:p>
    <w:bookmarkEnd w:id="153"/>
    <w:bookmarkStart w:name="z138" w:id="154"/>
    <w:p>
      <w:pPr>
        <w:spacing w:after="0"/>
        <w:ind w:left="0"/>
        <w:jc w:val="both"/>
      </w:pPr>
      <w:r>
        <w:rPr>
          <w:rFonts w:ascii="Times New Roman"/>
          <w:b w:val="false"/>
          <w:i w:val="false"/>
          <w:color w:val="000000"/>
          <w:sz w:val="28"/>
        </w:rPr>
        <w:t>
      4. Өңірлік діни бірлестікті тіркеу кезінде тіркеуші орган белгілеген нысан бойынша өңірлік діни бірлестіктерді құруға бастамашылық жасаған жергілікті діни бірлестіктердің әрқайсысының қатысушыларының тізімі, сондай-ақ олардың жергілікті діни бірлестіктері жарғыларының нотариат куәландырған көшірмелері қосымша табыс етіледі.</w:t>
      </w:r>
    </w:p>
    <w:bookmarkEnd w:id="154"/>
    <w:bookmarkStart w:name="z139" w:id="155"/>
    <w:p>
      <w:pPr>
        <w:spacing w:after="0"/>
        <w:ind w:left="0"/>
        <w:jc w:val="both"/>
      </w:pPr>
      <w:r>
        <w:rPr>
          <w:rFonts w:ascii="Times New Roman"/>
          <w:b w:val="false"/>
          <w:i w:val="false"/>
          <w:color w:val="000000"/>
          <w:sz w:val="28"/>
        </w:rPr>
        <w:t>
      5. Республикалық діни бірлестіктер мәртебесін растау үшін тіркелген күнінен бастап бір жыл өткенге дейін тіркеуді жүзеге асыратын органға олардың құрылымдық бөлімшелерінің (филиалдары мен өкілдіктерінің) аумақтық әділет органдарында есептік тіркеуден өткенін растайтын құжаттардың көшірмелерін ұсынуға міндетті.</w:t>
      </w:r>
    </w:p>
    <w:bookmarkEnd w:id="155"/>
    <w:bookmarkStart w:name="z140" w:id="156"/>
    <w:p>
      <w:pPr>
        <w:spacing w:after="0"/>
        <w:ind w:left="0"/>
        <w:jc w:val="both"/>
      </w:pPr>
      <w:r>
        <w:rPr>
          <w:rFonts w:ascii="Times New Roman"/>
          <w:b w:val="false"/>
          <w:i w:val="false"/>
          <w:color w:val="000000"/>
          <w:sz w:val="28"/>
        </w:rPr>
        <w:t>
      6. Осы баптың 5-тармағының талаптарын орындамаған жағдайда, республикалық діни бірлестік Қазақстан Республикасының заңдарында белгіленген тәртіппен қайта ұйымдастырылуға немесе таратылуға жатады.</w:t>
      </w:r>
    </w:p>
    <w:bookmarkEnd w:id="156"/>
    <w:bookmarkStart w:name="z141" w:id="157"/>
    <w:p>
      <w:pPr>
        <w:spacing w:after="0"/>
        <w:ind w:left="0"/>
        <w:jc w:val="both"/>
      </w:pPr>
      <w:r>
        <w:rPr>
          <w:rFonts w:ascii="Times New Roman"/>
          <w:b w:val="false"/>
          <w:i w:val="false"/>
          <w:color w:val="000000"/>
          <w:sz w:val="28"/>
        </w:rPr>
        <w:t>
      7. Діни бірлестіктерді мемлекеттiк тіркеу және олардың филиалдары мен өкілдіктерін есептiк тiркеу, діни бірлестіктерді қайта тiркеу, тiркеуден бас тарту осы Заңда көзделген ерекшеліктер ескеріле отырып, "Заңды тұлғаларды мемлекеттік тіркеу және филиалдар мен өкілдіктерді есептік тіркеу туралы" Қазақстан Республикасының Заңында көзделген тәртiппен және мерзiмде жүзеге асырылады.</w:t>
      </w:r>
    </w:p>
    <w:bookmarkEnd w:id="157"/>
    <w:bookmarkStart w:name="z142" w:id="158"/>
    <w:p>
      <w:pPr>
        <w:spacing w:after="0"/>
        <w:ind w:left="0"/>
        <w:jc w:val="both"/>
      </w:pPr>
      <w:r>
        <w:rPr>
          <w:rFonts w:ascii="Times New Roman"/>
          <w:b w:val="false"/>
          <w:i w:val="false"/>
          <w:color w:val="000000"/>
          <w:sz w:val="28"/>
        </w:rPr>
        <w:t>
      8. Мемлекеттік тіркеудің (қайта тіркеудің) мерзіміне дінтану сараптамасын жүргізу және діни бірлестікті құруға бастамашы азаматтар тізімінің осы Заңның талаптарына сәйкестігін тексеру үшін үзіліс жасалады.</w:t>
      </w:r>
    </w:p>
    <w:bookmarkEnd w:id="158"/>
    <w:bookmarkStart w:name="z143" w:id="159"/>
    <w:p>
      <w:pPr>
        <w:spacing w:after="0"/>
        <w:ind w:left="0"/>
        <w:jc w:val="both"/>
      </w:pPr>
      <w:r>
        <w:rPr>
          <w:rFonts w:ascii="Times New Roman"/>
          <w:b w:val="false"/>
          <w:i w:val="false"/>
          <w:color w:val="000000"/>
          <w:sz w:val="28"/>
        </w:rPr>
        <w:t>
      9. Тіркеуші орган мемлекеттік тіркеу (қайта тіркеу) мерзіміне үзіліс жасау туралы шешім қабылданған күннен бастап үш жұмыс күнінен кешіктірмей уәкілетті органға дінтану сараптамасын жүргізуді ұйымдастыру үшін қажетті құжаттардың көшірмелерін және облыстардың, республикалық маңызы бар қалалардың және астананың жергiлiктi атқарушы органдарына тексеру үшін діни бірлестіктер құруға бастамашы азаматтар тізімдерінің көшірмелерін жібереді.</w:t>
      </w:r>
    </w:p>
    <w:bookmarkEnd w:id="159"/>
    <w:bookmarkStart w:name="z144" w:id="160"/>
    <w:p>
      <w:pPr>
        <w:spacing w:after="0"/>
        <w:ind w:left="0"/>
        <w:jc w:val="both"/>
      </w:pPr>
      <w:r>
        <w:rPr>
          <w:rFonts w:ascii="Times New Roman"/>
          <w:b w:val="false"/>
          <w:i w:val="false"/>
          <w:color w:val="000000"/>
          <w:sz w:val="28"/>
        </w:rPr>
        <w:t>
      10. Ұсынылған құжаттардың заңнамаға сәйкестігін тексерудің, жүргізілген дінтану сараптамасының, діни бірлестікті құруға бастамашы азаматтардың тізімін тексерудің нәтижелері бойынша діни бірлестікті мемлекеттік тіркеу туралы немесе мемлекеттік тіркеуден бас тарту туралы шешім қабылданады.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16-бап. Дiни бiрлестiктiң жарғысы</w:t>
      </w:r>
    </w:p>
    <w:bookmarkStart w:name="z146" w:id="161"/>
    <w:p>
      <w:pPr>
        <w:spacing w:after="0"/>
        <w:ind w:left="0"/>
        <w:jc w:val="both"/>
      </w:pPr>
      <w:r>
        <w:rPr>
          <w:rFonts w:ascii="Times New Roman"/>
          <w:b w:val="false"/>
          <w:i w:val="false"/>
          <w:color w:val="000000"/>
          <w:sz w:val="28"/>
        </w:rPr>
        <w:t>
      1. Дiни бiрлестiк өз қызметiн жарғының негiзiнде жүзеге асырады, онда мыналар:</w:t>
      </w:r>
    </w:p>
    <w:bookmarkEnd w:id="161"/>
    <w:bookmarkStart w:name="z147" w:id="162"/>
    <w:p>
      <w:pPr>
        <w:spacing w:after="0"/>
        <w:ind w:left="0"/>
        <w:jc w:val="both"/>
      </w:pPr>
      <w:r>
        <w:rPr>
          <w:rFonts w:ascii="Times New Roman"/>
          <w:b w:val="false"/>
          <w:i w:val="false"/>
          <w:color w:val="000000"/>
          <w:sz w:val="28"/>
        </w:rPr>
        <w:t>
      1) атауы, қызметінің мәні мен мақсаттары;</w:t>
      </w:r>
    </w:p>
    <w:bookmarkEnd w:id="162"/>
    <w:bookmarkStart w:name="z148" w:id="163"/>
    <w:p>
      <w:pPr>
        <w:spacing w:after="0"/>
        <w:ind w:left="0"/>
        <w:jc w:val="both"/>
      </w:pPr>
      <w:r>
        <w:rPr>
          <w:rFonts w:ascii="Times New Roman"/>
          <w:b w:val="false"/>
          <w:i w:val="false"/>
          <w:color w:val="000000"/>
          <w:sz w:val="28"/>
        </w:rPr>
        <w:t>
      2) орналасқан жерi және оның шегінде өз қызметін жүзеге асыратын аумақ;</w:t>
      </w:r>
    </w:p>
    <w:bookmarkEnd w:id="163"/>
    <w:bookmarkStart w:name="z149" w:id="164"/>
    <w:p>
      <w:pPr>
        <w:spacing w:after="0"/>
        <w:ind w:left="0"/>
        <w:jc w:val="both"/>
      </w:pPr>
      <w:r>
        <w:rPr>
          <w:rFonts w:ascii="Times New Roman"/>
          <w:b w:val="false"/>
          <w:i w:val="false"/>
          <w:color w:val="000000"/>
          <w:sz w:val="28"/>
        </w:rPr>
        <w:t>
      3) құрылымы, басқару органдарын қалыптастыру тәртiбi мен олардың құзыреті;</w:t>
      </w:r>
    </w:p>
    <w:bookmarkEnd w:id="164"/>
    <w:bookmarkStart w:name="z150" w:id="165"/>
    <w:p>
      <w:pPr>
        <w:spacing w:after="0"/>
        <w:ind w:left="0"/>
        <w:jc w:val="both"/>
      </w:pPr>
      <w:r>
        <w:rPr>
          <w:rFonts w:ascii="Times New Roman"/>
          <w:b w:val="false"/>
          <w:i w:val="false"/>
          <w:color w:val="000000"/>
          <w:sz w:val="28"/>
        </w:rPr>
        <w:t>
      4) қатысушыларының (мүшелерінің) құқықтары мен мiндеттерi;</w:t>
      </w:r>
    </w:p>
    <w:bookmarkEnd w:id="165"/>
    <w:bookmarkStart w:name="z151" w:id="166"/>
    <w:p>
      <w:pPr>
        <w:spacing w:after="0"/>
        <w:ind w:left="0"/>
        <w:jc w:val="both"/>
      </w:pPr>
      <w:r>
        <w:rPr>
          <w:rFonts w:ascii="Times New Roman"/>
          <w:b w:val="false"/>
          <w:i w:val="false"/>
          <w:color w:val="000000"/>
          <w:sz w:val="28"/>
        </w:rPr>
        <w:t>
      5) ұстанатын діні, діни ілімінің негіздері және осы ілімге сәйкес келетін діни қызметі туралы мәліметтер;</w:t>
      </w:r>
    </w:p>
    <w:bookmarkEnd w:id="166"/>
    <w:bookmarkStart w:name="z152" w:id="167"/>
    <w:p>
      <w:pPr>
        <w:spacing w:after="0"/>
        <w:ind w:left="0"/>
        <w:jc w:val="both"/>
      </w:pPr>
      <w:r>
        <w:rPr>
          <w:rFonts w:ascii="Times New Roman"/>
          <w:b w:val="false"/>
          <w:i w:val="false"/>
          <w:color w:val="000000"/>
          <w:sz w:val="28"/>
        </w:rPr>
        <w:t>
      6) діни бірлестіктің мүшесі етіп қабылдаудың және одан шығудың шарттары мен тәртібі;</w:t>
      </w:r>
    </w:p>
    <w:bookmarkEnd w:id="167"/>
    <w:bookmarkStart w:name="z153" w:id="168"/>
    <w:p>
      <w:pPr>
        <w:spacing w:after="0"/>
        <w:ind w:left="0"/>
        <w:jc w:val="both"/>
      </w:pPr>
      <w:r>
        <w:rPr>
          <w:rFonts w:ascii="Times New Roman"/>
          <w:b w:val="false"/>
          <w:i w:val="false"/>
          <w:color w:val="000000"/>
          <w:sz w:val="28"/>
        </w:rPr>
        <w:t>
      7) мүлікті қалыптастыру көздері;</w:t>
      </w:r>
    </w:p>
    <w:bookmarkEnd w:id="168"/>
    <w:bookmarkStart w:name="z154" w:id="169"/>
    <w:p>
      <w:pPr>
        <w:spacing w:after="0"/>
        <w:ind w:left="0"/>
        <w:jc w:val="both"/>
      </w:pPr>
      <w:r>
        <w:rPr>
          <w:rFonts w:ascii="Times New Roman"/>
          <w:b w:val="false"/>
          <w:i w:val="false"/>
          <w:color w:val="000000"/>
          <w:sz w:val="28"/>
        </w:rPr>
        <w:t>
      8) құрылтай құжаттарына өзгерістер мен толықтырулар енгiзу тәртiбi;</w:t>
      </w:r>
    </w:p>
    <w:bookmarkEnd w:id="169"/>
    <w:bookmarkStart w:name="z155" w:id="170"/>
    <w:p>
      <w:pPr>
        <w:spacing w:after="0"/>
        <w:ind w:left="0"/>
        <w:jc w:val="both"/>
      </w:pPr>
      <w:r>
        <w:rPr>
          <w:rFonts w:ascii="Times New Roman"/>
          <w:b w:val="false"/>
          <w:i w:val="false"/>
          <w:color w:val="000000"/>
          <w:sz w:val="28"/>
        </w:rPr>
        <w:t>
      9) қызметін қайта ұйымдастыру және оны тоқтату шарттары;</w:t>
      </w:r>
    </w:p>
    <w:bookmarkEnd w:id="170"/>
    <w:bookmarkStart w:name="z156" w:id="171"/>
    <w:p>
      <w:pPr>
        <w:spacing w:after="0"/>
        <w:ind w:left="0"/>
        <w:jc w:val="both"/>
      </w:pPr>
      <w:r>
        <w:rPr>
          <w:rFonts w:ascii="Times New Roman"/>
          <w:b w:val="false"/>
          <w:i w:val="false"/>
          <w:color w:val="000000"/>
          <w:sz w:val="28"/>
        </w:rPr>
        <w:t>
      10) таратылған жағдайда мүлікті пайдалану тәртібі;</w:t>
      </w:r>
    </w:p>
    <w:bookmarkEnd w:id="171"/>
    <w:bookmarkStart w:name="z157" w:id="172"/>
    <w:p>
      <w:pPr>
        <w:spacing w:after="0"/>
        <w:ind w:left="0"/>
        <w:jc w:val="both"/>
      </w:pPr>
      <w:r>
        <w:rPr>
          <w:rFonts w:ascii="Times New Roman"/>
          <w:b w:val="false"/>
          <w:i w:val="false"/>
          <w:color w:val="000000"/>
          <w:sz w:val="28"/>
        </w:rPr>
        <w:t>
      11) филиалдар мен өкілдіктер туралы мәліметтер болуға тиіс.</w:t>
      </w:r>
    </w:p>
    <w:bookmarkEnd w:id="172"/>
    <w:bookmarkStart w:name="z158" w:id="173"/>
    <w:p>
      <w:pPr>
        <w:spacing w:after="0"/>
        <w:ind w:left="0"/>
        <w:jc w:val="both"/>
      </w:pPr>
      <w:r>
        <w:rPr>
          <w:rFonts w:ascii="Times New Roman"/>
          <w:b w:val="false"/>
          <w:i w:val="false"/>
          <w:color w:val="000000"/>
          <w:sz w:val="28"/>
        </w:rPr>
        <w:t>
      2. Дiни бiрлестiктiң жарғысында оның қызметіне қатысты және Қазақстан Республикасының заңнамасына қайшы келмейтін өзге де ережелер болуы мүмкін.</w:t>
      </w:r>
    </w:p>
    <w:bookmarkEnd w:id="173"/>
    <w:bookmarkStart w:name="z159" w:id="174"/>
    <w:p>
      <w:pPr>
        <w:spacing w:after="0"/>
        <w:ind w:left="0"/>
        <w:jc w:val="both"/>
      </w:pPr>
      <w:r>
        <w:rPr>
          <w:rFonts w:ascii="Times New Roman"/>
          <w:b w:val="false"/>
          <w:i w:val="false"/>
          <w:color w:val="000000"/>
          <w:sz w:val="28"/>
        </w:rPr>
        <w:t>
      3. Діни ілім негіздері мен діни қызмет туралы мәліметтерде негізгі діни идеялар, діни бірлестік қызметінің нысандары, осы діни бірлестік қатысушыларының (мүшелерінің) және басқа да адамдардың неке мен отбасына, білімге, денсаулыққа көзқарасының ерекшеліктері, оның қатысушылары (мүшелері) мен қызметшілерінің конституциялық құқықтары мен міндеттерін іске асыруға көзқарасы қамтылуға тиіс.</w:t>
      </w:r>
    </w:p>
    <w:bookmarkEnd w:id="174"/>
    <w:p>
      <w:pPr>
        <w:spacing w:after="0"/>
        <w:ind w:left="0"/>
        <w:jc w:val="both"/>
      </w:pPr>
      <w:r>
        <w:rPr>
          <w:rFonts w:ascii="Times New Roman"/>
          <w:b/>
          <w:i w:val="false"/>
          <w:color w:val="000000"/>
          <w:sz w:val="28"/>
        </w:rPr>
        <w:t>17-бап. Діни бірлестікті тіркеуден бас тарту</w:t>
      </w:r>
    </w:p>
    <w:bookmarkStart w:name="z161" w:id="175"/>
    <w:p>
      <w:pPr>
        <w:spacing w:after="0"/>
        <w:ind w:left="0"/>
        <w:jc w:val="both"/>
      </w:pPr>
      <w:r>
        <w:rPr>
          <w:rFonts w:ascii="Times New Roman"/>
          <w:b w:val="false"/>
          <w:i w:val="false"/>
          <w:color w:val="000000"/>
          <w:sz w:val="28"/>
        </w:rPr>
        <w:t>
      1. Қазақстан Республикасының заңдарына сәйкес, сондай-ақ құрылтай құжаттарындағы және өзге де ұсынылған құжаттардағы мәліметтер дәйексіз болса және (немесе) құрылатын бірлестік дінтану сараптамасының нәтижелері негізінде діни бірлестік ретінде танылмаған жағдайларда діни бірлестікті мемлекеттік тіркеуден, оның құрылымдық бөлімшесін (филиалы мен өкілдігін) есептік тіркеуден бас тартылады.</w:t>
      </w:r>
    </w:p>
    <w:bookmarkEnd w:id="175"/>
    <w:bookmarkStart w:name="z162" w:id="176"/>
    <w:p>
      <w:pPr>
        <w:spacing w:after="0"/>
        <w:ind w:left="0"/>
        <w:jc w:val="both"/>
      </w:pPr>
      <w:r>
        <w:rPr>
          <w:rFonts w:ascii="Times New Roman"/>
          <w:b w:val="false"/>
          <w:i w:val="false"/>
          <w:color w:val="000000"/>
          <w:sz w:val="28"/>
        </w:rPr>
        <w:t>
      2. Тіркеуден бас тартуға Қазақстан Республикасының заңдарында белгіленген тәртіппен шағым жасалуы мүмкін.</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Дiни бiрлестiктi қайта ұйымдастыру және тарату</w:t>
      </w:r>
    </w:p>
    <w:bookmarkStart w:name="z164" w:id="177"/>
    <w:p>
      <w:pPr>
        <w:spacing w:after="0"/>
        <w:ind w:left="0"/>
        <w:jc w:val="both"/>
      </w:pPr>
      <w:r>
        <w:rPr>
          <w:rFonts w:ascii="Times New Roman"/>
          <w:b w:val="false"/>
          <w:i w:val="false"/>
          <w:color w:val="000000"/>
          <w:sz w:val="28"/>
        </w:rPr>
        <w:t>
      1. Діни бірлестіктерді қайта ұйымдастыру Қазақстан Республикасының заңдарына сәйкес қосылу, бiрiгу, бөлiну, қайта құру және бөлiнiп шығу жолымен діни бірлестіктің құрылтай құжаттары уәкілеттік берген органның шешiмi бойынша не сот шешімі бойынша жүзеге асырылады. Діни бірлестік тек басқа діни бірлестік болып немесе жеке мекеме болып қайта құрылуы мүмкін. Діни бірлестіктерді қайта ұйымдастыру нәтижесінде құрылған ұйымдар осы Заңның талаптарына сәйкес келген жағдайда діни бірлестіктер ретінде тіркелуі мүмкін.</w:t>
      </w:r>
    </w:p>
    <w:bookmarkEnd w:id="177"/>
    <w:bookmarkStart w:name="z165" w:id="178"/>
    <w:p>
      <w:pPr>
        <w:spacing w:after="0"/>
        <w:ind w:left="0"/>
        <w:jc w:val="both"/>
      </w:pPr>
      <w:r>
        <w:rPr>
          <w:rFonts w:ascii="Times New Roman"/>
          <w:b w:val="false"/>
          <w:i w:val="false"/>
          <w:color w:val="000000"/>
          <w:sz w:val="28"/>
        </w:rPr>
        <w:t>
      2. Діни бірлестіктің қызметін тоқтата тұру және оны тарату Қазақстан Республикасының заңдарында белгiленген тәртiппен жүргізіледі.</w:t>
      </w:r>
    </w:p>
    <w:bookmarkEnd w:id="178"/>
    <w:p>
      <w:pPr>
        <w:spacing w:after="0"/>
        <w:ind w:left="0"/>
        <w:jc w:val="both"/>
      </w:pPr>
      <w:r>
        <w:rPr>
          <w:rFonts w:ascii="Times New Roman"/>
          <w:b/>
          <w:i w:val="false"/>
          <w:color w:val="000000"/>
          <w:sz w:val="28"/>
        </w:rPr>
        <w:t>19-бап. Мемлекет және шетелдік діни бірлестіктер</w:t>
      </w:r>
    </w:p>
    <w:bookmarkStart w:name="z167" w:id="179"/>
    <w:p>
      <w:pPr>
        <w:spacing w:after="0"/>
        <w:ind w:left="0"/>
        <w:jc w:val="both"/>
      </w:pPr>
      <w:r>
        <w:rPr>
          <w:rFonts w:ascii="Times New Roman"/>
          <w:b w:val="false"/>
          <w:i w:val="false"/>
          <w:color w:val="000000"/>
          <w:sz w:val="28"/>
        </w:rPr>
        <w:t>
      1. Шетелдік діни орталық уәкілетті органмен келіспей тағайындаған діни бірлестік басшысының қызметін жүзеге асыруына жол берілмейді.</w:t>
      </w:r>
    </w:p>
    <w:bookmarkEnd w:id="179"/>
    <w:bookmarkStart w:name="z168" w:id="180"/>
    <w:p>
      <w:pPr>
        <w:spacing w:after="0"/>
        <w:ind w:left="0"/>
        <w:jc w:val="both"/>
      </w:pPr>
      <w:r>
        <w:rPr>
          <w:rFonts w:ascii="Times New Roman"/>
          <w:b w:val="false"/>
          <w:i w:val="false"/>
          <w:color w:val="000000"/>
          <w:sz w:val="28"/>
        </w:rPr>
        <w:t>
      2. Шетелдік діни орталық діни бірлестіктің басшысы лауазымына кандидатты келісу үшін уәкілетті органға мынадай құжаттарды:</w:t>
      </w:r>
    </w:p>
    <w:bookmarkEnd w:id="180"/>
    <w:bookmarkStart w:name="z169" w:id="181"/>
    <w:p>
      <w:pPr>
        <w:spacing w:after="0"/>
        <w:ind w:left="0"/>
        <w:jc w:val="both"/>
      </w:pPr>
      <w:r>
        <w:rPr>
          <w:rFonts w:ascii="Times New Roman"/>
          <w:b w:val="false"/>
          <w:i w:val="false"/>
          <w:color w:val="000000"/>
          <w:sz w:val="28"/>
        </w:rPr>
        <w:t>
      1) кандидат туралы, оның шетелдік діни орталықтағы бұрынғы қызметі туралы мәліметтер қамтылған қолдаухатты;</w:t>
      </w:r>
    </w:p>
    <w:bookmarkEnd w:id="181"/>
    <w:bookmarkStart w:name="z170" w:id="182"/>
    <w:p>
      <w:pPr>
        <w:spacing w:after="0"/>
        <w:ind w:left="0"/>
        <w:jc w:val="both"/>
      </w:pPr>
      <w:r>
        <w:rPr>
          <w:rFonts w:ascii="Times New Roman"/>
          <w:b w:val="false"/>
          <w:i w:val="false"/>
          <w:color w:val="000000"/>
          <w:sz w:val="28"/>
        </w:rPr>
        <w:t>
      2) кандидатты Қазақстан Республикасының аумағында жұмыс істейтін діни бірлестіктің басшысы етіп тағайындау туралы шешімді;</w:t>
      </w:r>
    </w:p>
    <w:bookmarkEnd w:id="182"/>
    <w:bookmarkStart w:name="z171" w:id="183"/>
    <w:p>
      <w:pPr>
        <w:spacing w:after="0"/>
        <w:ind w:left="0"/>
        <w:jc w:val="both"/>
      </w:pPr>
      <w:r>
        <w:rPr>
          <w:rFonts w:ascii="Times New Roman"/>
          <w:b w:val="false"/>
          <w:i w:val="false"/>
          <w:color w:val="000000"/>
          <w:sz w:val="28"/>
        </w:rPr>
        <w:t>
      3) діни бірлестіктің басшысы лауазымына кандидаттың паспортының немесе жеке куәлігінің көшірмесін ұсынады.</w:t>
      </w:r>
    </w:p>
    <w:bookmarkEnd w:id="183"/>
    <w:bookmarkStart w:name="z172" w:id="184"/>
    <w:p>
      <w:pPr>
        <w:spacing w:after="0"/>
        <w:ind w:left="0"/>
        <w:jc w:val="both"/>
      </w:pPr>
      <w:r>
        <w:rPr>
          <w:rFonts w:ascii="Times New Roman"/>
          <w:b w:val="false"/>
          <w:i w:val="false"/>
          <w:color w:val="000000"/>
          <w:sz w:val="28"/>
        </w:rPr>
        <w:t>
      Құжаттар қазақ және орыс тілдеріне аудармасының дұрыстығын Қазақстан Республикасында нотариат куәландырған және аударманы жүзеге асырған аудармашы қолының түпнұсқалығын Қазақстан Республикасында нотариат куәландырған түрінде табыс етіледі.</w:t>
      </w:r>
    </w:p>
    <w:bookmarkEnd w:id="184"/>
    <w:bookmarkStart w:name="z173" w:id="185"/>
    <w:p>
      <w:pPr>
        <w:spacing w:after="0"/>
        <w:ind w:left="0"/>
        <w:jc w:val="both"/>
      </w:pPr>
      <w:r>
        <w:rPr>
          <w:rFonts w:ascii="Times New Roman"/>
          <w:b w:val="false"/>
          <w:i w:val="false"/>
          <w:color w:val="000000"/>
          <w:sz w:val="28"/>
        </w:rPr>
        <w:t>
      3. Осы баптың 2-тармағында көрсетілген құжаттарды уәкілетті орган олардың ұсынылған күнінен бастап күнтізбелік отыз күн ішінде қарайды.</w:t>
      </w:r>
    </w:p>
    <w:bookmarkEnd w:id="185"/>
    <w:bookmarkStart w:name="z174" w:id="186"/>
    <w:p>
      <w:pPr>
        <w:spacing w:after="0"/>
        <w:ind w:left="0"/>
        <w:jc w:val="both"/>
      </w:pPr>
      <w:r>
        <w:rPr>
          <w:rFonts w:ascii="Times New Roman"/>
          <w:b w:val="false"/>
          <w:i w:val="false"/>
          <w:color w:val="000000"/>
          <w:sz w:val="28"/>
        </w:rPr>
        <w:t>
      4. Егер Қазақстан Республикасындағы діни бірлестік басшысының қызметі конституциялық құрылысқа, қоғамдық тәртіпке, адам құқықтары мен бостандықтарына, халықтың денсаулығы мен имандылығына қатер төндіретін болса, уәкілетті орган шетелдік діни орталықтың оны тағайындауына келісуден бас тартады.</w:t>
      </w:r>
    </w:p>
    <w:bookmarkEnd w:id="186"/>
    <w:bookmarkStart w:name="z175" w:id="187"/>
    <w:p>
      <w:pPr>
        <w:spacing w:after="0"/>
        <w:ind w:left="0"/>
        <w:jc w:val="left"/>
      </w:pPr>
      <w:r>
        <w:rPr>
          <w:rFonts w:ascii="Times New Roman"/>
          <w:b/>
          <w:i w:val="false"/>
          <w:color w:val="000000"/>
        </w:rPr>
        <w:t xml:space="preserve"> 5-тарау. ДІНИ БІРЛЕСТІКТЕРДІҢ МҮЛІКТІК ҚҰҚЫҚ ҚАТЫНАСТАРЫ</w:t>
      </w:r>
    </w:p>
    <w:bookmarkEnd w:id="187"/>
    <w:p>
      <w:pPr>
        <w:spacing w:after="0"/>
        <w:ind w:left="0"/>
        <w:jc w:val="both"/>
      </w:pPr>
      <w:r>
        <w:rPr>
          <w:rFonts w:ascii="Times New Roman"/>
          <w:b/>
          <w:i w:val="false"/>
          <w:color w:val="000000"/>
          <w:sz w:val="28"/>
        </w:rPr>
        <w:t>20-бап. Дiни бiрлестiктердiң меншiгi</w:t>
      </w:r>
    </w:p>
    <w:bookmarkStart w:name="z177" w:id="188"/>
    <w:p>
      <w:pPr>
        <w:spacing w:after="0"/>
        <w:ind w:left="0"/>
        <w:jc w:val="both"/>
      </w:pPr>
      <w:r>
        <w:rPr>
          <w:rFonts w:ascii="Times New Roman"/>
          <w:b w:val="false"/>
          <w:i w:val="false"/>
          <w:color w:val="000000"/>
          <w:sz w:val="28"/>
        </w:rPr>
        <w:t>
      1. Дiни бiрлестiктердiң өз қаражаты есебінен сатып алынған немесе жасалған, Қазақстан Республикасы азаматтарының, шетелдіктер мен азаматтығы жоқ адамдардың, ұйымдардың қайырмалдықтарға берген немесе Қазақстан Республикасының заңдарына қайшы келмейтiн басқа да негiздер бойынша сатып алынған мүлiкке меншiк құқығы бар.</w:t>
      </w:r>
    </w:p>
    <w:bookmarkEnd w:id="188"/>
    <w:bookmarkStart w:name="z178" w:id="189"/>
    <w:p>
      <w:pPr>
        <w:spacing w:after="0"/>
        <w:ind w:left="0"/>
        <w:jc w:val="both"/>
      </w:pPr>
      <w:r>
        <w:rPr>
          <w:rFonts w:ascii="Times New Roman"/>
          <w:b w:val="false"/>
          <w:i w:val="false"/>
          <w:color w:val="000000"/>
          <w:sz w:val="28"/>
        </w:rPr>
        <w:t>
      2. Меншік құқығындағы жылжымайтын және жылжымалы мүлік діни бірлестіктердің меншігі болып табылады.</w:t>
      </w:r>
    </w:p>
    <w:bookmarkEnd w:id="189"/>
    <w:bookmarkStart w:name="z179" w:id="190"/>
    <w:p>
      <w:pPr>
        <w:spacing w:after="0"/>
        <w:ind w:left="0"/>
        <w:jc w:val="both"/>
      </w:pPr>
      <w:r>
        <w:rPr>
          <w:rFonts w:ascii="Times New Roman"/>
          <w:b w:val="false"/>
          <w:i w:val="false"/>
          <w:color w:val="000000"/>
          <w:sz w:val="28"/>
        </w:rPr>
        <w:t>
      3. Қазақстан Республикасының шегінен тыс жердегі мүлік те дiни бiрлестiктердің меншiгiнде болуы мүмкiн.</w:t>
      </w:r>
    </w:p>
    <w:bookmarkEnd w:id="190"/>
    <w:bookmarkStart w:name="z180" w:id="191"/>
    <w:p>
      <w:pPr>
        <w:spacing w:after="0"/>
        <w:ind w:left="0"/>
        <w:jc w:val="both"/>
      </w:pPr>
      <w:r>
        <w:rPr>
          <w:rFonts w:ascii="Times New Roman"/>
          <w:b w:val="false"/>
          <w:i w:val="false"/>
          <w:color w:val="000000"/>
          <w:sz w:val="28"/>
        </w:rPr>
        <w:t>
      4. Дiни бiрлестiктер ерiктi түрде қаржылай және басқа да қайырмалдықтар сұрауға және оларды алуға құқылы.</w:t>
      </w:r>
    </w:p>
    <w:bookmarkEnd w:id="191"/>
    <w:bookmarkStart w:name="z181" w:id="192"/>
    <w:p>
      <w:pPr>
        <w:spacing w:after="0"/>
        <w:ind w:left="0"/>
        <w:jc w:val="both"/>
      </w:pPr>
      <w:r>
        <w:rPr>
          <w:rFonts w:ascii="Times New Roman"/>
          <w:b w:val="false"/>
          <w:i w:val="false"/>
          <w:color w:val="000000"/>
          <w:sz w:val="28"/>
        </w:rPr>
        <w:t>
      5. Дiни бiрлестiктердiң меншiк құқығы заңмен қорғалады.</w:t>
      </w:r>
    </w:p>
    <w:bookmarkEnd w:id="192"/>
    <w:p>
      <w:pPr>
        <w:spacing w:after="0"/>
        <w:ind w:left="0"/>
        <w:jc w:val="both"/>
      </w:pPr>
      <w:r>
        <w:rPr>
          <w:rFonts w:ascii="Times New Roman"/>
          <w:b/>
          <w:i w:val="false"/>
          <w:color w:val="000000"/>
          <w:sz w:val="28"/>
        </w:rPr>
        <w:t>21-бап. Мемлекеттiң, ұйымдар мен жеке тұлғалардың меншiгiболып табылатын мүлiктi пайдалану</w:t>
      </w:r>
    </w:p>
    <w:bookmarkStart w:name="z183" w:id="193"/>
    <w:p>
      <w:pPr>
        <w:spacing w:after="0"/>
        <w:ind w:left="0"/>
        <w:jc w:val="both"/>
      </w:pPr>
      <w:r>
        <w:rPr>
          <w:rFonts w:ascii="Times New Roman"/>
          <w:b w:val="false"/>
          <w:i w:val="false"/>
          <w:color w:val="000000"/>
          <w:sz w:val="28"/>
        </w:rPr>
        <w:t>
      1. Дiни бiрлестiктер өздерiне шарттық негiзде берілген үйлердi, аумақты және мүлiктi пайдалануға құқылы.</w:t>
      </w:r>
    </w:p>
    <w:bookmarkEnd w:id="193"/>
    <w:bookmarkStart w:name="z184" w:id="194"/>
    <w:p>
      <w:pPr>
        <w:spacing w:after="0"/>
        <w:ind w:left="0"/>
        <w:jc w:val="both"/>
      </w:pPr>
      <w:r>
        <w:rPr>
          <w:rFonts w:ascii="Times New Roman"/>
          <w:b w:val="false"/>
          <w:i w:val="false"/>
          <w:color w:val="000000"/>
          <w:sz w:val="28"/>
        </w:rPr>
        <w:t>
      2. Діни мақсаттағы тарих және мәдениет ескерткіштері діни бiрлестiктердің пайдалануына Қазақстан Республикасының заңнамасына сәйкес берілуі мүмкін.</w:t>
      </w:r>
    </w:p>
    <w:bookmarkEnd w:id="194"/>
    <w:p>
      <w:pPr>
        <w:spacing w:after="0"/>
        <w:ind w:left="0"/>
        <w:jc w:val="both"/>
      </w:pPr>
      <w:r>
        <w:rPr>
          <w:rFonts w:ascii="Times New Roman"/>
          <w:b/>
          <w:i w:val="false"/>
          <w:color w:val="000000"/>
          <w:sz w:val="28"/>
        </w:rPr>
        <w:t>22-бап. Таратылған дiни бiрлестiктiң мүлкiне иелiк ету</w:t>
      </w:r>
    </w:p>
    <w:bookmarkStart w:name="z186" w:id="195"/>
    <w:p>
      <w:pPr>
        <w:spacing w:after="0"/>
        <w:ind w:left="0"/>
        <w:jc w:val="both"/>
      </w:pPr>
      <w:r>
        <w:rPr>
          <w:rFonts w:ascii="Times New Roman"/>
          <w:b w:val="false"/>
          <w:i w:val="false"/>
          <w:color w:val="000000"/>
          <w:sz w:val="28"/>
        </w:rPr>
        <w:t>
      1. Діни бірлестік таратылған немесе қызметі тоқтатылған кезде оның меншігінде болған мүлікке иелік ету оның жарғысына және Қазақстан Республикасының заңнамасына сәйкес жүзеге асырылады.</w:t>
      </w:r>
    </w:p>
    <w:bookmarkEnd w:id="195"/>
    <w:bookmarkStart w:name="z187" w:id="196"/>
    <w:p>
      <w:pPr>
        <w:spacing w:after="0"/>
        <w:ind w:left="0"/>
        <w:jc w:val="both"/>
      </w:pPr>
      <w:r>
        <w:rPr>
          <w:rFonts w:ascii="Times New Roman"/>
          <w:b w:val="false"/>
          <w:i w:val="false"/>
          <w:color w:val="000000"/>
          <w:sz w:val="28"/>
        </w:rPr>
        <w:t>
      2. Құқық мирасқорлары болмаған кезде мүлік Қазақстан Республикасының мемлекеттік мүлік туралы заңнамасына сәйкес мемлекет меншігіне өтеді.</w:t>
      </w:r>
    </w:p>
    <w:bookmarkEnd w:id="196"/>
    <w:bookmarkStart w:name="z188" w:id="197"/>
    <w:p>
      <w:pPr>
        <w:spacing w:after="0"/>
        <w:ind w:left="0"/>
        <w:jc w:val="left"/>
      </w:pPr>
      <w:r>
        <w:rPr>
          <w:rFonts w:ascii="Times New Roman"/>
          <w:b/>
          <w:i w:val="false"/>
          <w:color w:val="000000"/>
        </w:rPr>
        <w:t xml:space="preserve"> 6-тарау. ҚОРЫТЫНДЫ ЕРЕЖЕЛЕР</w:t>
      </w:r>
    </w:p>
    <w:bookmarkEnd w:id="197"/>
    <w:p>
      <w:pPr>
        <w:spacing w:after="0"/>
        <w:ind w:left="0"/>
        <w:jc w:val="both"/>
      </w:pPr>
      <w:r>
        <w:rPr>
          <w:rFonts w:ascii="Times New Roman"/>
          <w:b/>
          <w:i w:val="false"/>
          <w:color w:val="000000"/>
          <w:sz w:val="28"/>
        </w:rPr>
        <w:t>23-бап. Қазақстан Республикасының дiни қызмет және дiни бiрлестiктер туралы заңнамасын бұзғаны үшiн жауаптылық</w:t>
      </w:r>
    </w:p>
    <w:bookmarkStart w:name="z190" w:id="198"/>
    <w:p>
      <w:pPr>
        <w:spacing w:after="0"/>
        <w:ind w:left="0"/>
        <w:jc w:val="both"/>
      </w:pPr>
      <w:r>
        <w:rPr>
          <w:rFonts w:ascii="Times New Roman"/>
          <w:b w:val="false"/>
          <w:i w:val="false"/>
          <w:color w:val="000000"/>
          <w:sz w:val="28"/>
        </w:rPr>
        <w:t>
      Қазақстан Республикасының дiни қызмет және дiни бiрлестiктер туралы заңнамасын бұзушылық Қазақстан Республикасының заңдарында белгiленген жауаптылыққа әкеп соғады.</w:t>
      </w:r>
    </w:p>
    <w:bookmarkEnd w:id="198"/>
    <w:p>
      <w:pPr>
        <w:spacing w:after="0"/>
        <w:ind w:left="0"/>
        <w:jc w:val="both"/>
      </w:pPr>
      <w:r>
        <w:rPr>
          <w:rFonts w:ascii="Times New Roman"/>
          <w:b/>
          <w:i w:val="false"/>
          <w:color w:val="000000"/>
          <w:sz w:val="28"/>
        </w:rPr>
        <w:t>24-бап. Өтпелі ережелер</w:t>
      </w:r>
    </w:p>
    <w:bookmarkStart w:name="z192" w:id="199"/>
    <w:p>
      <w:pPr>
        <w:spacing w:after="0"/>
        <w:ind w:left="0"/>
        <w:jc w:val="both"/>
      </w:pPr>
      <w:r>
        <w:rPr>
          <w:rFonts w:ascii="Times New Roman"/>
          <w:b w:val="false"/>
          <w:i w:val="false"/>
          <w:color w:val="000000"/>
          <w:sz w:val="28"/>
        </w:rPr>
        <w:t>
      1. Діни бірлестіктер осы Заң қолданысқа енгізілген күннен бастап бір жылдың ішінде осы Заңның талаптарына сәйкес өздерінің құрылтай құжаттарына тиісті өзгерістер енгізуге міндетті. Сонымен бір мезгілде тіркеуші органға діни бірлестіктің мәртебесін растайтын құжаттар табыс етіледі.</w:t>
      </w:r>
    </w:p>
    <w:bookmarkEnd w:id="199"/>
    <w:bookmarkStart w:name="z193" w:id="200"/>
    <w:p>
      <w:pPr>
        <w:spacing w:after="0"/>
        <w:ind w:left="0"/>
        <w:jc w:val="both"/>
      </w:pPr>
      <w:r>
        <w:rPr>
          <w:rFonts w:ascii="Times New Roman"/>
          <w:b w:val="false"/>
          <w:i w:val="false"/>
          <w:color w:val="000000"/>
          <w:sz w:val="28"/>
        </w:rPr>
        <w:t>
      2. Діни мүдделері мен қажеттіліктерін қанағаттандырумен айналысатын және осы Заң қолданысқа енгізілгенге дейін діни бірлестіктен басқа өзгеше ұйымдық-құқықтық нысанда құрылған заңды тұлғалар осы Заң қолданысқа енгізілген күннен бастап бір жылдың ішінде өздерінің құрылтай құжаттарына тиісті өзгерістер енгізуге міндетті.</w:t>
      </w:r>
    </w:p>
    <w:bookmarkEnd w:id="200"/>
    <w:bookmarkStart w:name="z194" w:id="201"/>
    <w:p>
      <w:pPr>
        <w:spacing w:after="0"/>
        <w:ind w:left="0"/>
        <w:jc w:val="both"/>
      </w:pPr>
      <w:r>
        <w:rPr>
          <w:rFonts w:ascii="Times New Roman"/>
          <w:b w:val="false"/>
          <w:i w:val="false"/>
          <w:color w:val="000000"/>
          <w:sz w:val="28"/>
        </w:rPr>
        <w:t>
      3. Көрсетілген мерзім өткен соң өздерінің құрылтай құжаттарын осы Заңның талаптарына сәйкес келтірмеген заңды тұлғалар облыстардың, республикалық маңызы бар қалалардың және астананың жергiлiктi атқарушы органдарының өтініші бойынша сот тәртібімен таратылады.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25-бап. Қорытынды ережелер</w:t>
      </w:r>
    </w:p>
    <w:bookmarkStart w:name="z196" w:id="202"/>
    <w:p>
      <w:pPr>
        <w:spacing w:after="0"/>
        <w:ind w:left="0"/>
        <w:jc w:val="both"/>
      </w:pPr>
      <w:r>
        <w:rPr>
          <w:rFonts w:ascii="Times New Roman"/>
          <w:b w:val="false"/>
          <w:i w:val="false"/>
          <w:color w:val="000000"/>
          <w:sz w:val="28"/>
        </w:rPr>
        <w:t>
      1. Осы Заң алғашқы ресми жарияланғанынан кейін күнтізбелік он күн өткен соң қолданысқа енгізіледі.</w:t>
      </w:r>
    </w:p>
    <w:bookmarkEnd w:id="202"/>
    <w:bookmarkStart w:name="z197" w:id="203"/>
    <w:p>
      <w:pPr>
        <w:spacing w:after="0"/>
        <w:ind w:left="0"/>
        <w:jc w:val="both"/>
      </w:pPr>
      <w:r>
        <w:rPr>
          <w:rFonts w:ascii="Times New Roman"/>
          <w:b w:val="false"/>
          <w:i w:val="false"/>
          <w:color w:val="000000"/>
          <w:sz w:val="28"/>
        </w:rPr>
        <w:t xml:space="preserve">
      2. "Діни сенім бостандығы және діни бірлестіктер туралы" 1992 жылғы 15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Кеңесінің Жаршысы, 1992 ж., № 4, 84-құжат; 1995 ж., № 20, 120, 121-құжаттар; Қазақстан Республикасы Парламентінің Жаршысы, 1997 ж., № 13-14, 205-құжат; 2004 ж., № 23, 142-құжат; 2005 ж., № 5, 5-құжат; № 13, 53-құжат; 2007 ж., № 9, 67-құжат; 2011 ж., № 11, 102-құжат) күші жойылды деп танылсын.</w:t>
      </w:r>
    </w:p>
    <w:bookmarkEnd w:id="20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